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02D" w14:textId="77777777" w:rsidR="00DF3D7A" w:rsidRDefault="00DF3D7A" w:rsidP="00DF3D7A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4FBB6C" wp14:editId="13D602B7">
            <wp:simplePos x="0" y="0"/>
            <wp:positionH relativeFrom="column">
              <wp:posOffset>614003</wp:posOffset>
            </wp:positionH>
            <wp:positionV relativeFrom="paragraph">
              <wp:posOffset>142697</wp:posOffset>
            </wp:positionV>
            <wp:extent cx="434005" cy="646546"/>
            <wp:effectExtent l="0" t="0" r="4445" b="127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05" cy="646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6CD22" w14:textId="77777777" w:rsidR="00DF3D7A" w:rsidRDefault="00DF3D7A" w:rsidP="00DF3D7A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0786292" w14:textId="71909905" w:rsidR="00DF3D7A" w:rsidRPr="00431615" w:rsidRDefault="00DF3D7A" w:rsidP="00DF3D7A">
      <w:pPr>
        <w:rPr>
          <w:rFonts w:ascii="Times New Roman" w:hAnsi="Times New Roman" w:cs="Times New Roman"/>
          <w:b/>
          <w:sz w:val="24"/>
          <w:szCs w:val="24"/>
        </w:rPr>
      </w:pPr>
      <w:r w:rsidRPr="006E3D6E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32F037" wp14:editId="01361745">
                <wp:simplePos x="0" y="0"/>
                <wp:positionH relativeFrom="column">
                  <wp:posOffset>-299932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4D48" w14:textId="77777777" w:rsidR="0094580E" w:rsidRPr="006303E3" w:rsidRDefault="0094580E" w:rsidP="00DF3D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Република Србија</w:t>
                            </w:r>
                          </w:p>
                          <w:p w14:paraId="3FFE75F6" w14:textId="77777777" w:rsidR="0094580E" w:rsidRPr="006303E3" w:rsidRDefault="0094580E" w:rsidP="00DF3D7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Влада</w:t>
                            </w:r>
                            <w:r w:rsidRPr="006303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002EB1" w14:textId="77777777" w:rsidR="0094580E" w:rsidRPr="006303E3" w:rsidRDefault="0094580E" w:rsidP="00DF3D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lang w:val="sr-Cyrl-RS"/>
                              </w:rPr>
                            </w:pP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Кабинет министра задуженог за координацију актив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ности и мера у области односа с</w:t>
                            </w: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дијаспором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2F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15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HKJLmuEAAAAKAQAADwAAAAAAAAAAAAAAAABoBAAAZHJzL2Rvd25yZXYueG1sUEsFBgAAAAAEAAQA&#10;8wAAAHYFAAAAAA==&#10;" stroked="f">
                <v:textbox style="mso-fit-shape-to-text:t">
                  <w:txbxContent>
                    <w:p w14:paraId="0F014D48" w14:textId="77777777" w:rsidR="0094580E" w:rsidRPr="006303E3" w:rsidRDefault="0094580E" w:rsidP="00DF3D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Република Србија</w:t>
                      </w:r>
                    </w:p>
                    <w:p w14:paraId="3FFE75F6" w14:textId="77777777" w:rsidR="0094580E" w:rsidRPr="006303E3" w:rsidRDefault="0094580E" w:rsidP="00DF3D7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Влада</w:t>
                      </w:r>
                      <w:r w:rsidRPr="006303E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002EB1" w14:textId="77777777" w:rsidR="0094580E" w:rsidRPr="006303E3" w:rsidRDefault="0094580E" w:rsidP="00DF3D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lang w:val="sr-Cyrl-RS"/>
                        </w:rPr>
                      </w:pP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Кабинет министра задуженог за координацију актив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ности и мера у области односа с</w:t>
                      </w: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дијаспором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61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431615" w:rsidRPr="00431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ПРИЛОГ </w:t>
      </w:r>
      <w:r w:rsidR="00431615" w:rsidRPr="00431615">
        <w:rPr>
          <w:rFonts w:ascii="Times New Roman" w:hAnsi="Times New Roman" w:cs="Times New Roman"/>
          <w:b/>
          <w:sz w:val="24"/>
          <w:szCs w:val="24"/>
        </w:rPr>
        <w:t>II</w:t>
      </w:r>
    </w:p>
    <w:p w14:paraId="056A7759" w14:textId="77777777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p w14:paraId="607151EB" w14:textId="77777777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p w14:paraId="7660943C" w14:textId="77777777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p w14:paraId="7223C944" w14:textId="77777777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95" w:type="dxa"/>
        <w:tblLook w:val="04A0" w:firstRow="1" w:lastRow="0" w:firstColumn="1" w:lastColumn="0" w:noHBand="0" w:noVBand="1"/>
      </w:tblPr>
      <w:tblGrid>
        <w:gridCol w:w="689"/>
        <w:gridCol w:w="872"/>
        <w:gridCol w:w="7434"/>
      </w:tblGrid>
      <w:tr w:rsidR="00DF3D7A" w:rsidRPr="00A95F8C" w14:paraId="60CFFE57" w14:textId="77777777" w:rsidTr="00905430">
        <w:trPr>
          <w:trHeight w:val="9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1F20" w14:textId="1495AE35" w:rsidR="00DF3D7A" w:rsidRPr="00A95F8C" w:rsidRDefault="00DF3D7A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ОБРАЗАЦ 1:  </w:t>
            </w:r>
            <w:bookmarkStart w:id="0" w:name="_Hlk128921904"/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ПРИЈАВА НА </w:t>
            </w:r>
            <w:r w:rsidR="00DA52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ЈАВНИ ПОЗИВ</w:t>
            </w: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ЗА ФИНАНСИЈСКУ </w:t>
            </w:r>
            <w:r w:rsidR="00223CC5" w:rsidRP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ПОДРШК</w:t>
            </w:r>
            <w:r w:rsid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У</w:t>
            </w:r>
            <w:r w:rsidR="00244B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МЕРА И АКТИВНОСТИ</w:t>
            </w:r>
            <w:r w:rsidR="00223CC5" w:rsidRP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У ОБЛАСТИ ОЧУВАЊА И ЈАЧАЊА ОДНОСА РЕПУБЛИКЕ СРБИЈЕ И ДИЈАСПОРЕ КРОЗ ПОДРШКУ УДРУЖЕЊИМА ДИЈАСПОРЕ, РЕГИОНА И МАТИ</w:t>
            </w:r>
            <w:r w:rsidR="00A654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ЧНЕ ДРЖАВЕ</w:t>
            </w:r>
            <w:r w:rsidR="00223CC5" w:rsidRP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У 2023. ГОДИНИ</w:t>
            </w:r>
            <w:bookmarkEnd w:id="0"/>
          </w:p>
        </w:tc>
      </w:tr>
      <w:tr w:rsidR="00DF3D7A" w:rsidRPr="00A95F8C" w14:paraId="18FA3923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924" w14:textId="4BF23766" w:rsidR="00DF3D7A" w:rsidRPr="00EB0E91" w:rsidRDefault="00EB0E91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АКТИВНОСТ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561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EB0E91" w:rsidRPr="00A95F8C" w14:paraId="5C1C35CA" w14:textId="77777777" w:rsidTr="00905430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A099" w14:textId="77777777" w:rsidR="00EB0E91" w:rsidRPr="00A95F8C" w:rsidRDefault="00EB0E91" w:rsidP="00EB0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val="en-GB" w:eastAsia="en-GB"/>
            </w:rPr>
            <w:id w:val="17561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913DFDA" w14:textId="4715B0EC" w:rsidR="00EB0E91" w:rsidRPr="00A95F8C" w:rsidRDefault="00211E0B" w:rsidP="00EB0E9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98F9" w14:textId="19C05201" w:rsidR="00EB0E91" w:rsidRPr="00A95F8C" w:rsidRDefault="00EB0E91" w:rsidP="00EB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3A68">
              <w:rPr>
                <w:rFonts w:ascii="Times New Roman" w:hAnsi="Times New Roman" w:cs="Times New Roman"/>
                <w:lang w:val="sr-Cyrl-RS"/>
              </w:rPr>
              <w:t xml:space="preserve">Активности организације које нарочито доприносе </w:t>
            </w:r>
            <w:r w:rsidRPr="002C3A68">
              <w:rPr>
                <w:rFonts w:ascii="Times New Roman" w:hAnsi="Times New Roman" w:cs="Times New Roman"/>
                <w:bCs/>
                <w:lang w:val="sr-Cyrl-CS"/>
              </w:rPr>
              <w:t xml:space="preserve">промоцији </w:t>
            </w:r>
            <w:r w:rsidRPr="002C3A68">
              <w:rPr>
                <w:rFonts w:ascii="Times New Roman" w:hAnsi="Times New Roman" w:cs="Times New Roman"/>
                <w:bCs/>
              </w:rPr>
              <w:t xml:space="preserve">српског језика и ћириличког писма, </w:t>
            </w:r>
            <w:r w:rsidRPr="002C3A68">
              <w:rPr>
                <w:rFonts w:ascii="Times New Roman" w:hAnsi="Times New Roman" w:cs="Times New Roman"/>
                <w:bCs/>
                <w:lang w:val="sr-Cyrl-RS"/>
              </w:rPr>
              <w:t>као и</w:t>
            </w:r>
            <w:r w:rsidRPr="002C3A68">
              <w:rPr>
                <w:rFonts w:ascii="Times New Roman" w:hAnsi="Times New Roman" w:cs="Times New Roman"/>
                <w:bCs/>
              </w:rPr>
              <w:t xml:space="preserve"> српског културног</w:t>
            </w:r>
            <w:r w:rsidR="004A2CDF">
              <w:rPr>
                <w:rFonts w:ascii="Times New Roman" w:hAnsi="Times New Roman" w:cs="Times New Roman"/>
                <w:bCs/>
                <w:lang w:val="sr-Cyrl-RS"/>
              </w:rPr>
              <w:t>, уметничког</w:t>
            </w:r>
            <w:r w:rsidRPr="002C3A68">
              <w:rPr>
                <w:rFonts w:ascii="Times New Roman" w:hAnsi="Times New Roman" w:cs="Times New Roman"/>
                <w:bCs/>
              </w:rPr>
              <w:t>, етничког, језичког и верског идентитета</w:t>
            </w:r>
            <w:r w:rsidRPr="002C3A68">
              <w:rPr>
                <w:rFonts w:ascii="Times New Roman" w:hAnsi="Times New Roman" w:cs="Times New Roman"/>
                <w:bCs/>
                <w:lang w:val="sr-Cyrl-RS"/>
              </w:rPr>
              <w:t xml:space="preserve"> код младих из дијаспоре и региона </w:t>
            </w:r>
          </w:p>
        </w:tc>
      </w:tr>
      <w:tr w:rsidR="00EB0E91" w:rsidRPr="00A95F8C" w14:paraId="6D59698F" w14:textId="77777777" w:rsidTr="00905430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5C1A" w14:textId="77777777" w:rsidR="00EB0E91" w:rsidRPr="00A95F8C" w:rsidRDefault="00EB0E91" w:rsidP="00EB0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val="en-GB" w:eastAsia="en-GB"/>
            </w:rPr>
            <w:id w:val="-208821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002237F" w14:textId="7B6771A7" w:rsidR="00EB0E91" w:rsidRPr="00A95F8C" w:rsidRDefault="00764689" w:rsidP="00EB0E9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6EA4" w14:textId="2BF8665C" w:rsidR="00EB0E91" w:rsidRPr="00A95F8C" w:rsidRDefault="00EB0E91" w:rsidP="00EB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3A68">
              <w:rPr>
                <w:rFonts w:ascii="Times New Roman" w:hAnsi="Times New Roman" w:cs="Times New Roman"/>
                <w:bCs/>
                <w:lang w:val="sr-Cyrl-RS"/>
              </w:rPr>
              <w:t xml:space="preserve">Активности организације које нарочито доприносе унапређењу економске сарадње између Републике Србије и дијаспоре и срба у региону и подстицању повратка младих у Републику Србију кроз афирмацију и презентацију привредног потенцијала Републике Србије </w:t>
            </w:r>
          </w:p>
        </w:tc>
      </w:tr>
      <w:tr w:rsidR="00EB0E91" w:rsidRPr="00A95F8C" w14:paraId="27B38250" w14:textId="77777777" w:rsidTr="00905430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86F1" w14:textId="77777777" w:rsidR="00EB0E91" w:rsidRPr="00A95F8C" w:rsidRDefault="00EB0E91" w:rsidP="00EB0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val="en-GB" w:eastAsia="en-GB"/>
            </w:rPr>
            <w:id w:val="181930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5CC85EB" w14:textId="1C37CB23" w:rsidR="00EB0E91" w:rsidRPr="00A95F8C" w:rsidRDefault="00211E0B" w:rsidP="00EB0E9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7551" w14:textId="6BF40BEC" w:rsidR="00EB0E91" w:rsidRPr="00A95F8C" w:rsidRDefault="00EB0E91" w:rsidP="00EB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3A68">
              <w:rPr>
                <w:rFonts w:ascii="Times New Roman" w:hAnsi="Times New Roman" w:cs="Times New Roman"/>
                <w:lang w:val="sr-Cyrl-RS"/>
              </w:rPr>
              <w:t>Активности у циљу унапређивања стручних потенцијала организација дијаспоре кроз едукацију, организацију обука</w:t>
            </w:r>
            <w:r w:rsidR="007541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C3A68">
              <w:rPr>
                <w:rFonts w:ascii="Times New Roman" w:hAnsi="Times New Roman" w:cs="Times New Roman"/>
                <w:lang w:val="sr-Cyrl-RS"/>
              </w:rPr>
              <w:t xml:space="preserve">и стручног усавршавања у области односа Републике Србије са младим и из дијаспоре и региона </w:t>
            </w:r>
          </w:p>
        </w:tc>
      </w:tr>
      <w:tr w:rsidR="00DF3D7A" w:rsidRPr="00A95F8C" w14:paraId="51913A5C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165" w14:textId="10B61A38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Означите</w:t>
            </w:r>
            <w:r w:rsidR="003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486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 w:eastAsia="en-GB"/>
              </w:rPr>
              <w:t>активност</w:t>
            </w:r>
            <w:r w:rsidR="003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за коју подносите пријаву</w:t>
            </w:r>
          </w:p>
        </w:tc>
      </w:tr>
      <w:tr w:rsidR="00DF3D7A" w:rsidRPr="00A95F8C" w14:paraId="22A6253B" w14:textId="77777777" w:rsidTr="00905430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BDE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E23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E6E8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F3D7A" w:rsidRPr="00A95F8C" w14:paraId="1DB30646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ED5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1. ОСНОВНИ ПОДАЦИ О ПОДНОСИОЦУ ПРИЈАВЕ</w:t>
            </w:r>
          </w:p>
        </w:tc>
      </w:tr>
      <w:tr w:rsidR="00DF3D7A" w:rsidRPr="00A95F8C" w14:paraId="50EB8663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7D8C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70F" w14:textId="5F802A84" w:rsidR="00DF3D7A" w:rsidRPr="00A95F8C" w:rsidRDefault="00CB7E5D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Град / општина</w:t>
            </w:r>
            <w:r w:rsidR="00DF3D7A"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974623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477766CC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58EE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1E9" w14:textId="1DD2A4C2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Матични број: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960463504"/>
                <w:placeholder>
                  <w:docPart w:val="665458D1385542E0AA81C102E7559180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0898D1E5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364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0A7" w14:textId="731234B3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ПИБ: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14617656"/>
                <w:placeholder>
                  <w:docPart w:val="ED69DD0625D4453697A517F6A2245A43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457F98C6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471" w14:textId="20E8609F" w:rsidR="00DF3D7A" w:rsidRPr="002320C9" w:rsidRDefault="002320C9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</w:t>
            </w: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47A6" w14:textId="6BC3DE0F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Број рачуна за наменски трансфер: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102706001"/>
                <w:placeholder>
                  <w:docPart w:val="32FAF0C25E854F83BB330717B7AC4EE6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198F3C57" w14:textId="77777777" w:rsidTr="00905430">
        <w:trPr>
          <w:trHeight w:val="30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CC4E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A725" w14:textId="639C2548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Позив на број: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55033059"/>
                <w:placeholder>
                  <w:docPart w:val="09F697EC662B4BF9B1D11B5C24160046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67976E1F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FDC" w14:textId="6BD77CE1" w:rsidR="00DF3D7A" w:rsidRPr="002320C9" w:rsidRDefault="002320C9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4FC" w14:textId="3878EDCD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Одговорно лице: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381935486"/>
                <w:placeholder>
                  <w:docPart w:val="D8DF5C56F1EF4BA687600137218E69AB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397DBD01" w14:textId="77777777" w:rsidTr="00905430">
        <w:trPr>
          <w:trHeight w:val="162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8EA7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6C04" w14:textId="6D8720CA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Контакт подаци: 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адреса: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360817650"/>
                <w:placeholder>
                  <w:docPart w:val="9CCBA6DC2BCD45EE935F563462A9CEB3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број телефона: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92204575"/>
                <w:placeholder>
                  <w:docPart w:val="E5F6D58628914D47AF62B2943446827F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е-маил: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28466020"/>
                <w:placeholder>
                  <w:docPart w:val="EC207AE8054248399CFC4E0867553E2C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00F2952D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A41" w14:textId="77597A71" w:rsidR="00DF3D7A" w:rsidRPr="002320C9" w:rsidRDefault="002320C9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6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FC0" w14:textId="0D0513EB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Одговорно лице за спровођење</w:t>
            </w:r>
            <w:r w:rsidR="00FE16E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мере и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FE16E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активности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315838627"/>
                <w:placeholder>
                  <w:docPart w:val="565E420A1EEA457E9367B869C2926840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39527E73" w14:textId="77777777" w:rsidTr="00905430">
        <w:trPr>
          <w:trHeight w:val="150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8C74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3835" w14:textId="63FFC9F5" w:rsidR="00DF3D7A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Контакт подаци: 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адреса: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81928228"/>
                <w:placeholder>
                  <w:docPart w:val="6EAFA64C9B0A44A4ABC910C606DEE5B8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број телефона: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е-маил:</w:t>
            </w:r>
            <w:r w:rsidR="007E5CA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851554473"/>
                <w:placeholder>
                  <w:docPart w:val="C39DC2D62D1E4257BAB8D9F5A98F90C7"/>
                </w:placeholder>
                <w:showingPlcHdr/>
                <w:text/>
              </w:sdtPr>
              <w:sdtContent>
                <w:r w:rsidR="007E5CAF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6A755C" w14:textId="77777777" w:rsidR="003E2CD4" w:rsidRDefault="003E2CD4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54862551" w14:textId="26502A10" w:rsidR="003E2CD4" w:rsidRPr="00A95F8C" w:rsidRDefault="003E2CD4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F3D7A" w:rsidRPr="00A95F8C" w14:paraId="571AACA6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C7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2. САДРЖАЈ, ОПИС И УЧЕСНИЦИ</w:t>
            </w:r>
          </w:p>
        </w:tc>
      </w:tr>
      <w:tr w:rsidR="00DF3D7A" w:rsidRPr="00A95F8C" w14:paraId="44266DC0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EBA" w14:textId="4B553474" w:rsidR="00DF3D7A" w:rsidRPr="003E2CD4" w:rsidRDefault="003E2CD4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7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7EA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Опис и садржај предложених активности:</w:t>
            </w:r>
          </w:p>
        </w:tc>
      </w:tr>
      <w:tr w:rsidR="00DF3D7A" w:rsidRPr="00A95F8C" w14:paraId="047E354E" w14:textId="77777777" w:rsidTr="00905430">
        <w:trPr>
          <w:trHeight w:val="280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2E67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C1D" w14:textId="2BD071F8" w:rsidR="00DF3D7A" w:rsidRPr="00A95F8C" w:rsidRDefault="00000000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707524000"/>
                <w:placeholder>
                  <w:docPart w:val="E8096CCC6CA44E0191E72ACBBD8E1AF7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5311D8CA" w14:textId="77777777" w:rsidTr="00905430">
        <w:trPr>
          <w:trHeight w:val="63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B2F8" w14:textId="4F9197ED" w:rsidR="00DF3D7A" w:rsidRPr="00A95F8C" w:rsidRDefault="00CB7E5D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Укратко опишит</w:t>
            </w:r>
            <w:r w:rsidR="00DF3D7A"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е садржај планираних активности. Посебно ист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акните везу са активностима из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>П</w:t>
            </w:r>
            <w:r w:rsidR="00DF3D7A"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рограма кроз које се изабрана активност спроводи.</w:t>
            </w:r>
          </w:p>
        </w:tc>
      </w:tr>
      <w:tr w:rsidR="00DF3D7A" w:rsidRPr="00A95F8C" w14:paraId="222EF74B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198" w14:textId="4BD7CABE" w:rsidR="00DF3D7A" w:rsidRPr="003E2CD4" w:rsidRDefault="003E2CD4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8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9DA" w14:textId="69E6D318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Наведите учеснике </w:t>
            </w:r>
            <w:r w:rsidR="00FE16ED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мере и активности</w:t>
            </w: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</w:tr>
      <w:tr w:rsidR="00DF3D7A" w:rsidRPr="00A95F8C" w14:paraId="36ACDA4A" w14:textId="77777777" w:rsidTr="00905430">
        <w:trPr>
          <w:trHeight w:val="178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EE6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8C5" w14:textId="5027E93B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713154263"/>
                <w:placeholder>
                  <w:docPart w:val="63099293DD614A1FB9D81AE9D908A705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2E9D21FB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11DE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Укратко наведите учеснике планираних активности.</w:t>
            </w:r>
          </w:p>
        </w:tc>
      </w:tr>
      <w:tr w:rsidR="00DF3D7A" w:rsidRPr="00A95F8C" w14:paraId="2EF1F398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53BA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3. ПРЕДМЕТ И ЦИЉЕВИ АКТИВНОСТИ</w:t>
            </w:r>
          </w:p>
        </w:tc>
      </w:tr>
      <w:tr w:rsidR="00DF3D7A" w:rsidRPr="00A95F8C" w14:paraId="6713D98F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CCB6" w14:textId="1E3C3304" w:rsidR="00DF3D7A" w:rsidRPr="003E2CD4" w:rsidRDefault="003E2CD4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2854" w14:textId="02E7AB21" w:rsidR="00DF3D7A" w:rsidRPr="00A95F8C" w:rsidRDefault="00632979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Опис </w:t>
            </w:r>
            <w:r w:rsidR="00931982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и циљеви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планираних активности:</w:t>
            </w:r>
          </w:p>
        </w:tc>
      </w:tr>
      <w:tr w:rsidR="00DF3D7A" w:rsidRPr="00A95F8C" w14:paraId="1F146A31" w14:textId="77777777" w:rsidTr="00905430">
        <w:trPr>
          <w:trHeight w:val="156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21E1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A44" w14:textId="7B23714E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331592648"/>
                <w:placeholder>
                  <w:docPart w:val="6103FEA8CEBB445CA6F6014AF6187229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7E751E7B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A913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Наведите предмет прихватљивих активности и циљеве који се постижу рализацијом тих активности.</w:t>
            </w:r>
          </w:p>
        </w:tc>
      </w:tr>
      <w:tr w:rsidR="00DF3D7A" w:rsidRPr="00A95F8C" w14:paraId="43D19129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A2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4. ЦИЉНЕ ГРУПЕ И КОРИСНИЦИ РЕЗУЛТАТА</w:t>
            </w:r>
          </w:p>
        </w:tc>
      </w:tr>
      <w:tr w:rsidR="00DF3D7A" w:rsidRPr="00A95F8C" w14:paraId="3A7D8EF2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9E65" w14:textId="27DE591B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3FD" w14:textId="223FC4C5" w:rsidR="00DF3D7A" w:rsidRPr="00A95F8C" w:rsidRDefault="00935FE1" w:rsidP="008A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Ц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иљне групе и корисни</w:t>
            </w:r>
            <w:r w:rsidR="008A5B2C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ре</w:t>
            </w:r>
            <w:r w:rsidR="00244BB8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зултати за све учеснике</w:t>
            </w:r>
            <w:r w:rsidR="00FE16ED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мере и активности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</w:tr>
      <w:tr w:rsidR="00DF3D7A" w:rsidRPr="00A95F8C" w14:paraId="23F87CC8" w14:textId="77777777" w:rsidTr="00905430">
        <w:trPr>
          <w:trHeight w:val="198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22D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780" w14:textId="7488C013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64746621"/>
                <w:placeholder>
                  <w:docPart w:val="A4A129EDFFCC4904A18751C406E88A18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089F7569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D1FC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Наведите циљне групе и кориснике резултата прихватљивих активности:</w:t>
            </w:r>
          </w:p>
        </w:tc>
      </w:tr>
      <w:tr w:rsidR="00DF3D7A" w:rsidRPr="00A95F8C" w14:paraId="761C7A37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EDD9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lastRenderedPageBreak/>
              <w:t>5. ВРЕМЕНСКИ ОКВИР ЗА РЕАЛИЗАЦИЈУ АКТИВНОСТИ</w:t>
            </w:r>
          </w:p>
        </w:tc>
      </w:tr>
      <w:tr w:rsidR="00DF3D7A" w:rsidRPr="00A95F8C" w14:paraId="052098DC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EC2" w14:textId="49402126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F34" w14:textId="7175CDD0" w:rsidR="00DF3D7A" w:rsidRPr="002A537E" w:rsidRDefault="00DF3D7A" w:rsidP="00935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Временски оквир</w:t>
            </w:r>
            <w:r w:rsidR="002A537E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наведен по </w:t>
            </w:r>
            <w:r w:rsidR="00935FE1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месецима </w:t>
            </w:r>
            <w:r w:rsidR="002A537E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и </w:t>
            </w:r>
            <w:r w:rsidR="00935FE1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недељама</w:t>
            </w:r>
            <w:r w:rsidR="002A537E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:</w:t>
            </w:r>
          </w:p>
        </w:tc>
      </w:tr>
      <w:tr w:rsidR="00DF3D7A" w:rsidRPr="00A95F8C" w14:paraId="6AF3FD4B" w14:textId="77777777" w:rsidTr="00905430">
        <w:trPr>
          <w:trHeight w:val="145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D0AA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F20F" w14:textId="02039470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90069295"/>
                <w:placeholder>
                  <w:docPart w:val="4FE52AB72187405EB6800F32B7E82A33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660DACDF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09E7" w14:textId="6B150153" w:rsidR="00DF3D7A" w:rsidRPr="00A95F8C" w:rsidRDefault="00935FE1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Наведите </w:t>
            </w:r>
            <w:r w:rsidR="00DF3D7A"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 време реализације планираних активности.</w:t>
            </w:r>
          </w:p>
        </w:tc>
      </w:tr>
      <w:tr w:rsidR="00DF3D7A" w:rsidRPr="00A95F8C" w14:paraId="67674A5F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B9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6. МЕСТО РЕАЛИЗАЦИЈЕ</w:t>
            </w:r>
          </w:p>
        </w:tc>
      </w:tr>
      <w:tr w:rsidR="00DF3D7A" w:rsidRPr="00A95F8C" w14:paraId="07DEC472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068" w14:textId="2B12E0EF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1CDB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Место реализације активности:</w:t>
            </w:r>
          </w:p>
        </w:tc>
      </w:tr>
      <w:tr w:rsidR="00DF3D7A" w:rsidRPr="00A95F8C" w14:paraId="43AE5B82" w14:textId="77777777" w:rsidTr="00905430">
        <w:trPr>
          <w:trHeight w:val="172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01F4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FC5" w14:textId="5357D5B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35311028"/>
                <w:placeholder>
                  <w:docPart w:val="DE056DEB938F4530B442776DFC6FC17A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068EBA2F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71C8" w14:textId="430963AF" w:rsidR="00DF3D7A" w:rsidRPr="00A95F8C" w:rsidRDefault="00DF3D7A" w:rsidP="00935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Наведите места реализације активности:</w:t>
            </w:r>
            <w:r w:rsidR="0062164E"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 xml:space="preserve"> државу, </w:t>
            </w:r>
            <w:r w:rsidR="00935FE1"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>град</w:t>
            </w: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, локација</w:t>
            </w:r>
          </w:p>
        </w:tc>
      </w:tr>
      <w:tr w:rsidR="00DF3D7A" w:rsidRPr="00A95F8C" w14:paraId="2CC9CD0A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D37" w14:textId="081EF957" w:rsidR="00DF3D7A" w:rsidRPr="00935FE1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7. ПЛАН ВИДЉИВОСТИ</w:t>
            </w:r>
            <w:r w:rsidR="00935F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 xml:space="preserve"> СПРОВОЂЕЊА АКТИВНОСТИ</w:t>
            </w:r>
          </w:p>
        </w:tc>
      </w:tr>
      <w:tr w:rsidR="00DF3D7A" w:rsidRPr="00A95F8C" w14:paraId="2C25FA2C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CC1A" w14:textId="168F89F1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8A0" w14:textId="782ECFE0" w:rsidR="00DF3D7A" w:rsidRPr="00A95F8C" w:rsidRDefault="00244BB8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План видљивости</w:t>
            </w:r>
            <w:r w:rsidR="00FE16ED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мере и активности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- опис:</w:t>
            </w:r>
          </w:p>
        </w:tc>
      </w:tr>
      <w:tr w:rsidR="00DF3D7A" w:rsidRPr="00A95F8C" w14:paraId="49E873FA" w14:textId="77777777" w:rsidTr="00905430">
        <w:trPr>
          <w:trHeight w:val="151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3EBA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01F" w14:textId="3985E043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5590072"/>
                <w:placeholder>
                  <w:docPart w:val="4889A50E016446D2AC5DA1976AC38FF6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65E75DDE" w14:textId="77777777" w:rsidTr="00905430">
        <w:trPr>
          <w:trHeight w:val="705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18EE" w14:textId="36E9ADA6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Опишите план видљивости и врсте медија кроз које ће се популарисати активности и резултати </w:t>
            </w:r>
          </w:p>
        </w:tc>
      </w:tr>
      <w:tr w:rsidR="00DF3D7A" w:rsidRPr="00A95F8C" w14:paraId="0996ED39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DC7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8. ПОТРЕБНА ФИНАНСИЈСКА СРЕДСТВА</w:t>
            </w:r>
          </w:p>
        </w:tc>
      </w:tr>
      <w:tr w:rsidR="00DF3D7A" w:rsidRPr="00A95F8C" w14:paraId="243015AD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5FB" w14:textId="2128B666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9D0" w14:textId="463DE7C1" w:rsidR="00DF3D7A" w:rsidRPr="00FD0C2E" w:rsidRDefault="00244BB8" w:rsidP="004A3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УКУПАН БУЏЕТ </w:t>
            </w:r>
            <w:r w:rsidR="00CB7E5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МЕРЕ </w:t>
            </w:r>
            <w:r w:rsidR="004A32BE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И АКТИВНОСТИ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="00E907B3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(у 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="00E907B3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</w:tr>
      <w:tr w:rsidR="00E907B3" w:rsidRPr="00A95F8C" w14:paraId="6E24A16B" w14:textId="77777777" w:rsidTr="00905430">
        <w:trPr>
          <w:trHeight w:val="130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6403" w14:textId="77777777" w:rsidR="00E907B3" w:rsidRPr="00A95F8C" w:rsidRDefault="00E907B3" w:rsidP="00E90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7D3" w14:textId="52A73383" w:rsidR="00E907B3" w:rsidRDefault="00E907B3" w:rsidP="00E9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знос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средстава 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који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обезбеђ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ује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под</w:t>
            </w:r>
            <w:r w:rsidR="00CB7E5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носилац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пријаве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 (у 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  <w:r w:rsidR="00121ED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536035350"/>
                <w:placeholder>
                  <w:docPart w:val="4262C20F203E4025A8F7488509BF9C4C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55C2F2" w14:textId="737002F3" w:rsidR="00E907B3" w:rsidRPr="00FD0C2E" w:rsidRDefault="00E907B3" w:rsidP="00935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Захтевани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износ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фина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сијске подршке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који се потражује (у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  <w:r w:rsidR="00121ED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52985883"/>
                <w:placeholder>
                  <w:docPart w:val="C34645D71B3B41BCBB3DA0D1D8E7BACE"/>
                </w:placeholder>
                <w:showingPlcHdr/>
                <w:text/>
              </w:sdtPr>
              <w:sdtContent>
                <w:r w:rsidR="00121ED3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07B3" w:rsidRPr="00A95F8C" w14:paraId="64138C61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681B" w14:textId="607ED0DE" w:rsidR="00E907B3" w:rsidRPr="00A95F8C" w:rsidRDefault="00E907B3" w:rsidP="00C65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Навести укупну вредност </w:t>
            </w:r>
            <w:r w:rsidR="00FE16ED"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>мере и активности</w:t>
            </w: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, сопстве</w:t>
            </w:r>
            <w:r w:rsidR="00C65A1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но учешће и захтева</w:t>
            </w: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на средства .</w:t>
            </w:r>
          </w:p>
        </w:tc>
      </w:tr>
    </w:tbl>
    <w:p w14:paraId="5CFD4465" w14:textId="5AD92A94" w:rsidR="00DF3D7A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D114C1" w14:paraId="6FE87364" w14:textId="77777777" w:rsidTr="00764689">
        <w:tc>
          <w:tcPr>
            <w:tcW w:w="3005" w:type="dxa"/>
          </w:tcPr>
          <w:p w14:paraId="2F0501E2" w14:textId="60AB9499" w:rsidR="00D114C1" w:rsidRPr="00D114C1" w:rsidRDefault="00D114C1" w:rsidP="00DF3D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82932108"/>
                <w:placeholder>
                  <w:docPart w:val="D24802C95855498F9F00D0D6A278D804"/>
                </w:placeholder>
                <w:showingPlcHdr/>
                <w:text/>
              </w:sdtPr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06" w:type="dxa"/>
          </w:tcPr>
          <w:p w14:paraId="6E25FD7C" w14:textId="77777777" w:rsidR="00D114C1" w:rsidRDefault="00D114C1" w:rsidP="00DF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D2F5B98" w14:textId="77777777" w:rsidR="00D114C1" w:rsidRDefault="00D114C1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Овлашћено лице</w:t>
            </w:r>
          </w:p>
          <w:p w14:paraId="283DEA5D" w14:textId="77777777" w:rsidR="00D114C1" w:rsidRDefault="00D114C1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CD8794" w14:textId="77777777" w:rsidR="00D114C1" w:rsidRDefault="00D114C1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7A7BB4" w14:textId="263084E6" w:rsidR="00D114C1" w:rsidRPr="00D114C1" w:rsidRDefault="00000000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8900957"/>
                <w:placeholder>
                  <w:docPart w:val="75549CAC0C594790ACEAA13FD9BEF35B"/>
                </w:placeholder>
                <w:showingPlcHdr/>
                <w:text/>
              </w:sdtPr>
              <w:sdtContent>
                <w:r w:rsidR="00D114C1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14C1" w14:paraId="69A93ED4" w14:textId="77777777" w:rsidTr="00764689">
        <w:tc>
          <w:tcPr>
            <w:tcW w:w="3005" w:type="dxa"/>
          </w:tcPr>
          <w:p w14:paraId="6019BBF6" w14:textId="7A83F210" w:rsidR="00D114C1" w:rsidRDefault="00D114C1" w:rsidP="00DF3D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Дана: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069334750"/>
                <w:placeholder>
                  <w:docPart w:val="1A71342EEC7340AF8A6819F3F88ED488"/>
                </w:placeholder>
                <w:showingPlcHdr/>
                <w:text/>
              </w:sdtPr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06" w:type="dxa"/>
          </w:tcPr>
          <w:p w14:paraId="564CC78C" w14:textId="101C5A1B" w:rsidR="00D114C1" w:rsidRPr="00245485" w:rsidRDefault="00245485" w:rsidP="00245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3006" w:type="dxa"/>
          </w:tcPr>
          <w:p w14:paraId="5A903760" w14:textId="77777777" w:rsidR="00D114C1" w:rsidRDefault="00D114C1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5485" w14:paraId="372CA6FC" w14:textId="77777777" w:rsidTr="00764689">
        <w:tc>
          <w:tcPr>
            <w:tcW w:w="3005" w:type="dxa"/>
          </w:tcPr>
          <w:p w14:paraId="39C9A834" w14:textId="77777777" w:rsidR="00245485" w:rsidRDefault="00245485" w:rsidP="00DF3D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6" w:type="dxa"/>
          </w:tcPr>
          <w:p w14:paraId="084697FA" w14:textId="77777777" w:rsidR="00245485" w:rsidRDefault="00245485" w:rsidP="00245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6" w:type="dxa"/>
          </w:tcPr>
          <w:p w14:paraId="692EC16D" w14:textId="77777777" w:rsidR="00245485" w:rsidRDefault="00245485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Функција</w:t>
            </w:r>
          </w:p>
          <w:p w14:paraId="64D85FDB" w14:textId="77777777" w:rsidR="00245485" w:rsidRDefault="00245485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41176E" w14:textId="0C952858" w:rsidR="00245485" w:rsidRDefault="00000000" w:rsidP="00D11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211948641"/>
                <w:placeholder>
                  <w:docPart w:val="519693ED18DB4048A3E01056E6666F2F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E0BB732" w14:textId="10C55EA3" w:rsidR="00DF3D7A" w:rsidRDefault="00DF3D7A" w:rsidP="00DF3D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8995" w:type="dxa"/>
        <w:tblLook w:val="04A0" w:firstRow="1" w:lastRow="0" w:firstColumn="1" w:lastColumn="0" w:noHBand="0" w:noVBand="1"/>
      </w:tblPr>
      <w:tblGrid>
        <w:gridCol w:w="520"/>
        <w:gridCol w:w="3647"/>
        <w:gridCol w:w="1780"/>
        <w:gridCol w:w="1840"/>
        <w:gridCol w:w="1208"/>
      </w:tblGrid>
      <w:tr w:rsidR="00DF3D7A" w:rsidRPr="00245485" w14:paraId="7D2D7AC4" w14:textId="77777777" w:rsidTr="00905430">
        <w:trPr>
          <w:trHeight w:val="30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57B" w14:textId="77777777" w:rsidR="00DF3D7A" w:rsidRPr="00245485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454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ОБРАЗАЦ 2 </w:t>
            </w:r>
          </w:p>
        </w:tc>
      </w:tr>
      <w:tr w:rsidR="00DF3D7A" w:rsidRPr="003A7EBA" w14:paraId="222E9064" w14:textId="77777777" w:rsidTr="00905430">
        <w:trPr>
          <w:trHeight w:val="30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9C0D" w14:textId="2D257470" w:rsidR="00DF3D7A" w:rsidRPr="004A32BE" w:rsidRDefault="00DF3D7A" w:rsidP="006E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bookmarkStart w:id="1" w:name="_Hlk128921881"/>
            <w:r w:rsidRPr="000A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ОБРАЗАЦ ЗА ПРЕДЛОГ БУЏЕТА</w:t>
            </w:r>
            <w:r w:rsidR="0060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 xml:space="preserve"> АКТИВНОСТИ</w:t>
            </w:r>
            <w:r w:rsidRPr="000A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bookmarkEnd w:id="1"/>
          </w:p>
        </w:tc>
      </w:tr>
      <w:tr w:rsidR="00DF3D7A" w:rsidRPr="003A7EBA" w14:paraId="06C1B6F9" w14:textId="77777777" w:rsidTr="00905430">
        <w:trPr>
          <w:trHeight w:val="55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4DB" w14:textId="74FCE0AF" w:rsidR="00DF3D7A" w:rsidRPr="000A6D7A" w:rsidRDefault="00603774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НАЗИВ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ОДНОСИОЦА ПРИЈАВЕ</w:t>
            </w:r>
            <w:r w:rsidR="00DF3D7A"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F2B" w14:textId="555242B8" w:rsidR="00DF3D7A" w:rsidRPr="003A7EBA" w:rsidRDefault="00000000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0370782"/>
                <w:placeholder>
                  <w:docPart w:val="88DEA04E079A4CADBCA723BFD41BD8F0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F3D7A" w:rsidRPr="003A7EBA" w14:paraId="0E34CFA2" w14:textId="77777777" w:rsidTr="00905430">
        <w:trPr>
          <w:trHeight w:val="69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1379" w14:textId="6E6320CE" w:rsidR="00DF3D7A" w:rsidRPr="000A6D7A" w:rsidRDefault="00FE16ED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  <w:r w:rsidR="000A6D7A" w:rsidRPr="000A6D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КОЈУ ПОДНОСИ ПРИЈАВУ</w:t>
            </w:r>
            <w:r w:rsidR="00DF3D7A"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876" w14:textId="64C01FC3" w:rsidR="00DF3D7A" w:rsidRPr="003A7EBA" w:rsidRDefault="00DF3D7A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933974298"/>
                <w:placeholder>
                  <w:docPart w:val="EDED99C5E69C4775BC2D329930F5E600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3A7EBA" w14:paraId="2A23EA9F" w14:textId="77777777" w:rsidTr="00905430">
        <w:trPr>
          <w:trHeight w:val="71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624" w14:textId="06E6B2AC" w:rsidR="00DF3D7A" w:rsidRPr="000A6D7A" w:rsidRDefault="00DF3D7A" w:rsidP="006E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НАЗИВ</w:t>
            </w:r>
            <w:r w:rsidR="0090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FE1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МЕРЕ И АКТИВНОСТИ</w:t>
            </w:r>
            <w:r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E49C" w14:textId="04452A6D" w:rsidR="00DF3D7A" w:rsidRPr="003A7EBA" w:rsidRDefault="00DF3D7A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83358651"/>
                <w:placeholder>
                  <w:docPart w:val="9B4708AAB02544C5B284AADD8C63175E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3A7EBA" w14:paraId="0418681A" w14:textId="77777777" w:rsidTr="00905430">
        <w:trPr>
          <w:trHeight w:val="629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736" w14:textId="074B0CED" w:rsidR="00DF3D7A" w:rsidRPr="003A7EBA" w:rsidRDefault="004D44B3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ЗАХТЕВАНИ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ИЗНОС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ФИНА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СИЈСКЕ ПОДРШКЕ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КОЈИ СЕ ПОТРАЖУЈЕ </w:t>
            </w:r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(у 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71B" w14:textId="77777777" w:rsidR="00DF3D7A" w:rsidRDefault="00DF3D7A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4266CB09" w14:textId="5DEF2B68" w:rsidR="00DF3D7A" w:rsidRDefault="00000000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12311045"/>
                <w:placeholder>
                  <w:docPart w:val="969078A8DABF4428BCAF2A8DAD9054B8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87E2E5" w14:textId="77777777" w:rsidR="00DF3D7A" w:rsidRPr="003A7EBA" w:rsidRDefault="00DF3D7A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4D44B3" w:rsidRPr="003A7EBA" w14:paraId="4170E985" w14:textId="77777777" w:rsidTr="00905430">
        <w:trPr>
          <w:trHeight w:val="7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C85E" w14:textId="7155854C" w:rsidR="004D44B3" w:rsidRPr="003A7EBA" w:rsidRDefault="004D44B3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ИЗНОС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СРЕДСТАВА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КОЈИ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Ј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 ОБЕЗБЕЂ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ЕН ОД ПОДНОСИОЦА ПРИЈАВЕ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у 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9F8F" w14:textId="648BFB4D" w:rsidR="004D44B3" w:rsidRPr="003A7EBA" w:rsidRDefault="00000000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05186749"/>
                <w:placeholder>
                  <w:docPart w:val="15F0DDF8E6D44BF589BDC16742A23EC6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3A7EBA" w14:paraId="1BF5DD8B" w14:textId="77777777" w:rsidTr="00905430">
        <w:trPr>
          <w:trHeight w:val="7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475" w14:textId="25BE907E" w:rsidR="000A6D7A" w:rsidRDefault="004A32BE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УКУПАН БУЏЕТ </w:t>
            </w:r>
            <w:r w:rsidR="00FE16E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МЕРЕ И АКТИВНОСТИ</w:t>
            </w:r>
          </w:p>
          <w:p w14:paraId="375E5921" w14:textId="391838C8" w:rsidR="00DF3D7A" w:rsidRPr="003A7EBA" w:rsidRDefault="004D44B3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(у 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CDB" w14:textId="72C8DE5E" w:rsidR="00DF3D7A" w:rsidRPr="003A7EBA" w:rsidRDefault="00DF3D7A" w:rsidP="0024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701133880"/>
                <w:placeholder>
                  <w:docPart w:val="2D8C9F5C273341409CDF13A8E49F6D78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1698B678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0EB1F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5D138" w14:textId="5DCFDEA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F3B" w14:textId="5228E88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4C3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7DDF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4B3" w:rsidRPr="003A7EBA" w14:paraId="4291744C" w14:textId="77777777" w:rsidTr="00905430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6FE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Рб.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077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ТРОШКОВИ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82E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Износ без пореза (а)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31D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Износ пореза (б)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E10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Укупни износ трошкова (а+б)</w:t>
            </w:r>
          </w:p>
        </w:tc>
      </w:tr>
      <w:tr w:rsidR="004D44B3" w:rsidRPr="003A7EBA" w14:paraId="798614B9" w14:textId="77777777" w:rsidTr="0090543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6472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547" w14:textId="3B37FE6E" w:rsidR="004D44B3" w:rsidRPr="004A32BE" w:rsidRDefault="004D44B3" w:rsidP="004A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Трошкови ангажованог особља на </w:t>
            </w:r>
            <w:r w:rsidR="00603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мери</w:t>
            </w:r>
            <w:r w:rsidR="004A3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 xml:space="preserve"> и активностима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2CB" w14:textId="01B1A37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45456952"/>
                <w:placeholder>
                  <w:docPart w:val="2B423FEB75E54C928F7F32F59F284D99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2F5" w14:textId="1155436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44896463"/>
                <w:placeholder>
                  <w:docPart w:val="E262F2C41F0D47BBB367A8643C70EE59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959" w14:textId="43955FCC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48152592"/>
                <w:placeholder>
                  <w:docPart w:val="AAE833B748BC407391DC0C145782A13E"/>
                </w:placeholder>
                <w:showingPlcHdr/>
                <w:text/>
              </w:sdtPr>
              <w:sdtContent>
                <w:r w:rsidR="0024548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09C73CF3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02A9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C4C4" w14:textId="5719B70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28292502"/>
                <w:placeholder>
                  <w:docPart w:val="0B7FBFBBB254484F8AC1081167B25F8F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5F5" w14:textId="24D505B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66351977"/>
                <w:placeholder>
                  <w:docPart w:val="90BDA043A6EF4766B556E9F6FA4B40A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2147" w14:textId="181F335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40553061"/>
                <w:placeholder>
                  <w:docPart w:val="8F18A0CB772448768C0EAA94B796071A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280" w14:textId="540ACBF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363216526"/>
                <w:placeholder>
                  <w:docPart w:val="D33FD8825A014333B256380FCBB32D7E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338C279F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DE97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160E" w14:textId="10301603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064705362"/>
                <w:placeholder>
                  <w:docPart w:val="0604CBB827DF45249DD896DD83DFDD5A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0B4" w14:textId="66AC9705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465349363"/>
                <w:placeholder>
                  <w:docPart w:val="6892E6A119024E478D11C4A626B58CD0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4D44B3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629" w14:textId="03E6924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31312392"/>
                <w:placeholder>
                  <w:docPart w:val="0FB1A680A1ED4AE6A8D5F8692904D4E1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249" w14:textId="7F9B21A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7055338"/>
                <w:placeholder>
                  <w:docPart w:val="4AE649DD27E24DE8BA9F6E2C6194A0A4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3A01EC1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D515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43B1" w14:textId="191DE6EE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402718278"/>
                <w:placeholder>
                  <w:docPart w:val="ED115D4BF63940EDB610A14B4F9C8A2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EEE" w14:textId="5027FDF6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10425816"/>
                <w:placeholder>
                  <w:docPart w:val="6F6274EA985C4B09996A39D814906831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D3B" w14:textId="5FE5A59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334341083"/>
                <w:placeholder>
                  <w:docPart w:val="0351646211DD4A6F9EC6B8DFF900118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FD2" w14:textId="6367920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853260827"/>
                <w:placeholder>
                  <w:docPart w:val="44013DD1F3A14568A9A43B63B03B361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76E25032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881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4743" w14:textId="1E28F33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802531333"/>
                <w:placeholder>
                  <w:docPart w:val="4CBA63F471F24C7BA65492AE7697DEC9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C7B" w14:textId="692E2C22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64617883"/>
                <w:placeholder>
                  <w:docPart w:val="02BAA38CBE094A398D043CCDF422FA5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CE09" w14:textId="286E00EB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30885734"/>
                <w:placeholder>
                  <w:docPart w:val="D262F3C31EDC4A57838792D4494EA0BF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29EE" w14:textId="12AA4B8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15051955"/>
                <w:placeholder>
                  <w:docPart w:val="5ACA46C2EF314D96AC19AC2FDCF72FB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4F84464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8BF8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8209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........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0D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6D7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FD6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4D44B3" w:rsidRPr="003A7EBA" w14:paraId="544EAFCA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8D65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FFBB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0F0" w14:textId="3BD4DA33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82826005"/>
                <w:placeholder>
                  <w:docPart w:val="0A0DD0AF012F4997A43D22D6D7620BE0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F28" w14:textId="6B26CE5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58216783"/>
                <w:placeholder>
                  <w:docPart w:val="033971A24DDF465DB25E6FD7C81DF21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5AB" w14:textId="0C84E47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91442858"/>
                <w:placeholder>
                  <w:docPart w:val="5A692D58961340818C8868DE6C3EF9DE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77BEB534" w14:textId="77777777" w:rsidTr="0090543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BD16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lastRenderedPageBreak/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D3A1" w14:textId="3EB1DCDC" w:rsidR="004D44B3" w:rsidRPr="004A32BE" w:rsidRDefault="004D44B3" w:rsidP="004A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Трошкови услуга </w:t>
            </w:r>
            <w:r w:rsidR="00603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мере</w:t>
            </w:r>
            <w:r w:rsidR="004A3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 xml:space="preserve"> и активности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AC6" w14:textId="61B9ABFA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63751621"/>
                <w:placeholder>
                  <w:docPart w:val="A544166B9B0A4E17936C83506EC762BD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4D44B3"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C1E" w14:textId="3EAB9E81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57673714"/>
                <w:placeholder>
                  <w:docPart w:val="62F19D2B7C6B4BFC8DA93382282D0131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ABE" w14:textId="40536886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22148097"/>
                <w:placeholder>
                  <w:docPart w:val="2AF34846786D4566B2ABAF1BADD4DD26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3FF03E55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9635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5514" w14:textId="1D6681F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9436301"/>
                <w:placeholder>
                  <w:docPart w:val="893BC30FE7924BDCB304079C48B4FC5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AB3" w14:textId="5B025FD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0778043"/>
                <w:placeholder>
                  <w:docPart w:val="8DA9237CBED34BB8AD492FD4D0F6D940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D739" w14:textId="71026534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60476549"/>
                <w:placeholder>
                  <w:docPart w:val="7174F7463857455F948D427AF440D866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983" w14:textId="2460F321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51822373"/>
                <w:placeholder>
                  <w:docPart w:val="6622E1E4AC5749EE83ED2BDD4AFFC3D4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CCFFEDE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1140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C44E" w14:textId="770BB18C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04486312"/>
                <w:placeholder>
                  <w:docPart w:val="9BF6BB0EDD7B4DDF98A4AEBD927D3F0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826" w14:textId="672432B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04832320"/>
                <w:placeholder>
                  <w:docPart w:val="E4C8471FA78642AFB03F321DE1695E50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C0A" w14:textId="7D8312E8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19247557"/>
                <w:placeholder>
                  <w:docPart w:val="EA53FB3DF14E49668CB4A4FDF2AD1559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B5A" w14:textId="46A44BC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968708384"/>
                <w:placeholder>
                  <w:docPart w:val="5D58A1B6B6774B00A9AD51E05866223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729914E0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55F3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3A2C" w14:textId="5F2E952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967804894"/>
                <w:placeholder>
                  <w:docPart w:val="077A5B36F614478EBB88F37E9545C46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D3B" w14:textId="5BB9138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37981323"/>
                <w:placeholder>
                  <w:docPart w:val="AA22F449137848E3928FD36FB2D6BAE8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2B5" w14:textId="5AD0754C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565329914"/>
                <w:placeholder>
                  <w:docPart w:val="2C2AD1D5E22C4A56B7E10CCF2F76331A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6E2A" w14:textId="2741D062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65617473"/>
                <w:placeholder>
                  <w:docPart w:val="43150B74501B4C50B61EC24CB5A5918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64FAD870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CA7C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3A7" w14:textId="74578C8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724569483"/>
                <w:placeholder>
                  <w:docPart w:val="D2AA5AACB3C640889461D51DD48EB1B9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2A35" w14:textId="6E3FF1E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7294714"/>
                <w:placeholder>
                  <w:docPart w:val="901A84E6A6764424A2D5886996F2999D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33E" w14:textId="44454275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26410530"/>
                <w:placeholder>
                  <w:docPart w:val="659F679C247E4D72B80B517582AD7E2B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7003" w14:textId="219E6C8E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75406053"/>
                <w:placeholder>
                  <w:docPart w:val="645FE9392BC54991BE238A612C9CA44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F49FA28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271E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68FC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............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980" w14:textId="1B4FD85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2027754967"/>
                <w:placeholder>
                  <w:docPart w:val="A3D1E7E6A2E448E2B2436EE46AC0CC14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A60" w14:textId="31B896D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66910570"/>
                <w:placeholder>
                  <w:docPart w:val="2C1C4C3D390F44B283A7F51DF78A657D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DC6" w14:textId="0513C398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39245778"/>
                <w:placeholder>
                  <w:docPart w:val="C3EF865E7F924E91A9A69A234107DDE2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18B680F7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B994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55EF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6C45" w14:textId="317C635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51139646"/>
                <w:placeholder>
                  <w:docPart w:val="5ABAFAC917754E4C90AEB07E1F63554A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09E" w14:textId="430F427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16214441"/>
                <w:placeholder>
                  <w:docPart w:val="72D36E269F554E1EB1A450B0323B24E2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6729" w14:textId="2C1018C2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86705243"/>
                <w:placeholder>
                  <w:docPart w:val="D3E600F8B5004D9A88EA0EEF99ED75F9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171097C7" w14:textId="77777777" w:rsidTr="0090543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3AE1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9798" w14:textId="2A301269" w:rsidR="004D44B3" w:rsidRPr="004A32BE" w:rsidRDefault="004D44B3" w:rsidP="004A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Трошкови материјала за </w:t>
            </w:r>
            <w:r w:rsidR="00603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 xml:space="preserve">меру </w:t>
            </w:r>
            <w:r w:rsidR="004A3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и активности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B21" w14:textId="20B9B31C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859889635"/>
                <w:placeholder>
                  <w:docPart w:val="65C4B037EC524659A0A9C1990723CE9E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1192" w14:textId="79AA272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54569183"/>
                <w:placeholder>
                  <w:docPart w:val="77EAB7F2B72B4104B75ACD0045EE588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882" w14:textId="7A3EA56E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046879983"/>
                <w:placeholder>
                  <w:docPart w:val="B6B03D74DD1745288FF46B83AC5B0AF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F7A99DA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6D34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61C5" w14:textId="22FE59E5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16152459"/>
                <w:placeholder>
                  <w:docPart w:val="11F16A23792347C78B9EA38DBFD3D3D4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267" w14:textId="3E099885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2071377168"/>
                <w:placeholder>
                  <w:docPart w:val="C7B69D70DB844F989D68FF62ACC14FA4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4D44B3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91C" w14:textId="3B10628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575967013"/>
                <w:placeholder>
                  <w:docPart w:val="D5626EB5910948B48EEAAF5929AD607E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9C8" w14:textId="7E4448D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30061322"/>
                <w:placeholder>
                  <w:docPart w:val="53A4422D66BE4C03A624BF7A0DFBA03A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60B8597D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2520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09CD" w14:textId="41A01ECB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55395894"/>
                <w:placeholder>
                  <w:docPart w:val="4962C1726C654B6EB0019EF986B5B70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DAC2" w14:textId="528BC59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385649323"/>
                <w:placeholder>
                  <w:docPart w:val="84F27E025C4747DD8C34EA79C1232060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3C9" w14:textId="5F3106D4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80001624"/>
                <w:placeholder>
                  <w:docPart w:val="99D57FD83C1248608AEE35B5627ABEE4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1A9" w14:textId="7DB2A994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62611932"/>
                <w:placeholder>
                  <w:docPart w:val="09C17239B8984493A29AD5D46D8FF569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37E7B49C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9FD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0FC4" w14:textId="6AE6A85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20672786"/>
                <w:placeholder>
                  <w:docPart w:val="C93AA5DAC08F4F16A74CD876A40138F8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962A" w14:textId="5F018D1E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41959828"/>
                <w:placeholder>
                  <w:docPart w:val="3DB6493D763B48248AA633A19007025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96F" w14:textId="2AD14C48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11779965"/>
                <w:placeholder>
                  <w:docPart w:val="917F06DE8C74489E86C69778EB9860DB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870" w14:textId="51CD7592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62252821"/>
                <w:placeholder>
                  <w:docPart w:val="A4F5A742A97F46538AEFD67B9A90C99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69BDA33A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88EE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FE83" w14:textId="1B8A5D7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59279214"/>
                <w:placeholder>
                  <w:docPart w:val="87804FB132744E60B3C0EAEB184249FA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839" w14:textId="6E0169E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027151884"/>
                <w:placeholder>
                  <w:docPart w:val="E706AB077B2F49D3A297D53A6D415A2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1C3" w14:textId="48CB954C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27413529"/>
                <w:placeholder>
                  <w:docPart w:val="4EBBD9F65A84455EA4C7A18D6727845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261" w14:textId="0A0A0EC3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385941943"/>
                <w:placeholder>
                  <w:docPart w:val="084AF7AD64B4400C8AE60ECA99B816DA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684CF010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C68F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284D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...............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F54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628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B420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4D44B3" w:rsidRPr="003A7EBA" w14:paraId="23A89A66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7BE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9D5F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E31" w14:textId="02D8B853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41618735"/>
                <w:placeholder>
                  <w:docPart w:val="EFA382CE9C7A4F55A5FF631F51D9237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4D44B3"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B7D7" w14:textId="0638F26D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7557967"/>
                <w:placeholder>
                  <w:docPart w:val="69DB604F9F4C47429D36F69F12C4E2AD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4D44B3"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2C3" w14:textId="6157B8F3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09835722"/>
                <w:placeholder>
                  <w:docPart w:val="CC2BE341AC714E10B5284645326EAD57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2381F8D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0071" w14:textId="77777777" w:rsidR="004D44B3" w:rsidRPr="0098265F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AA2A" w14:textId="016B1315" w:rsidR="004D44B3" w:rsidRPr="0098265F" w:rsidRDefault="004D44B3" w:rsidP="0060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 xml:space="preserve">Остали пратећи трошкови </w:t>
            </w:r>
            <w:r w:rsidR="00603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удружења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1987" w14:textId="04596A6C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607236888"/>
                <w:placeholder>
                  <w:docPart w:val="73010B5FDBC94D378F9DDBEEFC5FC15B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04B9" w14:textId="7C8CF6A3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6362430"/>
                <w:placeholder>
                  <w:docPart w:val="1004E3D891CB4F0590BD85B7C3F24C26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D4EB" w14:textId="328C5632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37714177"/>
                <w:placeholder>
                  <w:docPart w:val="91580B2DB0C54D9FA38F910445841EE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1E12E00A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3870" w14:textId="77777777" w:rsidR="004D44B3" w:rsidRPr="00F118F3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2730" w14:textId="64E645A2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69358192"/>
                <w:placeholder>
                  <w:docPart w:val="C3B66142967D4FACB1946CB67C21F46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11B6" w14:textId="70C38872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373618470"/>
                <w:placeholder>
                  <w:docPart w:val="45364A3E4AF74712AA9EE1D95D1E7060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5294" w14:textId="426B19A3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23523196"/>
                <w:placeholder>
                  <w:docPart w:val="A43D716CD2A9422CA180981C558A94BC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BAF9" w14:textId="5F35048D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060363000"/>
                <w:placeholder>
                  <w:docPart w:val="78AF0CA7BACA4530B7694F8D9BC8EC00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0DCB3559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A398" w14:textId="77777777" w:rsidR="004D44B3" w:rsidRPr="00F118F3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5CE65" w14:textId="671A652F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02391173"/>
                <w:placeholder>
                  <w:docPart w:val="1DFF246A3FCE473CA4037390A25483C1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B9CD" w14:textId="23786E34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252959402"/>
                <w:placeholder>
                  <w:docPart w:val="A69CCA8D94AE4B16814A928528E56331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E7C1" w14:textId="0961C3C9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1079679"/>
                <w:placeholder>
                  <w:docPart w:val="607052B5CBC44112A7EAD32E509C7115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C1BD" w14:textId="1EFBD748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38401712"/>
                <w:placeholder>
                  <w:docPart w:val="0771806709D14621A9438F5E9B9A654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0B174C33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47F6" w14:textId="77777777" w:rsidR="004D44B3" w:rsidRPr="00F118F3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7DC9" w14:textId="77777777" w:rsidR="004D44B3" w:rsidRPr="00F118F3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....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648F" w14:textId="52FFA6DB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770908979"/>
                <w:placeholder>
                  <w:docPart w:val="71B38F24090042B1A2ADCFDD864C1F91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81F1" w14:textId="6B903F3D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796024540"/>
                <w:placeholder>
                  <w:docPart w:val="72FDB2DC0D804BB88C9D5D11F3B054ED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B2AC" w14:textId="56789DCC" w:rsidR="004D44B3" w:rsidRPr="003A7EBA" w:rsidRDefault="00000000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06980901"/>
                <w:placeholder>
                  <w:docPart w:val="3C1863B06C294845B08B3D1779182811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73A27E49" w14:textId="77777777" w:rsidTr="009054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0098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8650" w14:textId="77777777" w:rsidR="004D44B3" w:rsidRPr="00F118F3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 xml:space="preserve">Укупно 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5C4B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69AF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4081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</w:tr>
      <w:tr w:rsidR="004D44B3" w:rsidRPr="003A7EBA" w14:paraId="000F9E98" w14:textId="77777777" w:rsidTr="00905430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A62A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УКУПНО СВИ ТРОШКОВИ (1+2+3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+4</w:t>
            </w: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59C" w14:textId="56FF6A6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450751685"/>
                <w:placeholder>
                  <w:docPart w:val="F04C8F16A53E4852826808B6B4AF4918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F08" w14:textId="0D5059E5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30150288"/>
                <w:placeholder>
                  <w:docPart w:val="16141CF4CAC24337952831D915038EF3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C2F" w14:textId="6C1131B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0802773"/>
                <w:placeholder>
                  <w:docPart w:val="5C88604B29C2499895DC58E1DD238DF2"/>
                </w:placeholder>
                <w:showingPlcHdr/>
                <w:text/>
              </w:sdtPr>
              <w:sdtContent>
                <w:r w:rsidR="00AC667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43E6B0" w14:textId="77777777" w:rsidR="00DF3D7A" w:rsidRDefault="00DF3D7A" w:rsidP="00DF3D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287E70" w14:textId="25A41D25" w:rsidR="00346588" w:rsidRPr="00905430" w:rsidRDefault="00A2183D" w:rsidP="0090543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Описни део буџета </w:t>
      </w:r>
      <w:r w:rsidR="00F403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AC66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C6677" w:rsidRPr="00AC6677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val="en-GB" w:eastAsia="en-GB"/>
          </w:rPr>
          <w:id w:val="-1120910042"/>
          <w:placeholder>
            <w:docPart w:val="E0A4A08D597C4EC6A6490BE8FEB7E756"/>
          </w:placeholder>
          <w:showingPlcHdr/>
          <w:text/>
        </w:sdtPr>
        <w:sdtContent>
          <w:r w:rsidR="00AC6677" w:rsidRPr="00020DC2">
            <w:rPr>
              <w:rStyle w:val="PlaceholderText"/>
            </w:rPr>
            <w:t>Click or tap here to enter text.</w:t>
          </w:r>
        </w:sdtContent>
      </w:sdt>
    </w:p>
    <w:sectPr w:rsidR="00346588" w:rsidRPr="00905430" w:rsidSect="00B25651">
      <w:headerReference w:type="even" r:id="rId9"/>
      <w:head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FAF0" w14:textId="77777777" w:rsidR="00B23003" w:rsidRDefault="00B23003" w:rsidP="008F3D63">
      <w:pPr>
        <w:spacing w:after="0" w:line="240" w:lineRule="auto"/>
      </w:pPr>
      <w:r>
        <w:separator/>
      </w:r>
    </w:p>
  </w:endnote>
  <w:endnote w:type="continuationSeparator" w:id="0">
    <w:p w14:paraId="6CF0F3EF" w14:textId="77777777" w:rsidR="00B23003" w:rsidRDefault="00B23003" w:rsidP="008F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531A" w14:textId="77777777" w:rsidR="00B23003" w:rsidRDefault="00B23003" w:rsidP="008F3D63">
      <w:pPr>
        <w:spacing w:after="0" w:line="240" w:lineRule="auto"/>
      </w:pPr>
      <w:r>
        <w:separator/>
      </w:r>
    </w:p>
  </w:footnote>
  <w:footnote w:type="continuationSeparator" w:id="0">
    <w:p w14:paraId="626F6B25" w14:textId="77777777" w:rsidR="00B23003" w:rsidRDefault="00B23003" w:rsidP="008F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7A56" w14:textId="5592F874" w:rsidR="0094580E" w:rsidRDefault="0094580E" w:rsidP="000B20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26EEF51" w14:textId="77777777" w:rsidR="0094580E" w:rsidRDefault="00945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1F17" w14:textId="16F19B61" w:rsidR="0094580E" w:rsidRDefault="0094580E">
    <w:pPr>
      <w:pStyle w:val="Header"/>
      <w:jc w:val="center"/>
    </w:pPr>
  </w:p>
  <w:p w14:paraId="37555184" w14:textId="2A4BA56D" w:rsidR="0094580E" w:rsidRPr="008E646C" w:rsidRDefault="0094580E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1DC"/>
    <w:multiLevelType w:val="multilevel"/>
    <w:tmpl w:val="0809001F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857" w:hanging="504"/>
      </w:pPr>
    </w:lvl>
    <w:lvl w:ilvl="3">
      <w:start w:val="1"/>
      <w:numFmt w:val="decimal"/>
      <w:lvlText w:val="%1.%2.%3.%4."/>
      <w:lvlJc w:val="left"/>
      <w:pPr>
        <w:ind w:left="2361" w:hanging="648"/>
      </w:pPr>
    </w:lvl>
    <w:lvl w:ilvl="4">
      <w:start w:val="1"/>
      <w:numFmt w:val="decimal"/>
      <w:lvlText w:val="%1.%2.%3.%4.%5."/>
      <w:lvlJc w:val="left"/>
      <w:pPr>
        <w:ind w:left="2865" w:hanging="792"/>
      </w:pPr>
    </w:lvl>
    <w:lvl w:ilvl="5">
      <w:start w:val="1"/>
      <w:numFmt w:val="decimal"/>
      <w:lvlText w:val="%1.%2.%3.%4.%5.%6."/>
      <w:lvlJc w:val="left"/>
      <w:pPr>
        <w:ind w:left="3369" w:hanging="936"/>
      </w:pPr>
    </w:lvl>
    <w:lvl w:ilvl="6">
      <w:start w:val="1"/>
      <w:numFmt w:val="decimal"/>
      <w:lvlText w:val="%1.%2.%3.%4.%5.%6.%7."/>
      <w:lvlJc w:val="left"/>
      <w:pPr>
        <w:ind w:left="3873" w:hanging="1080"/>
      </w:pPr>
    </w:lvl>
    <w:lvl w:ilvl="7">
      <w:start w:val="1"/>
      <w:numFmt w:val="decimal"/>
      <w:lvlText w:val="%1.%2.%3.%4.%5.%6.%7.%8."/>
      <w:lvlJc w:val="left"/>
      <w:pPr>
        <w:ind w:left="4377" w:hanging="1224"/>
      </w:pPr>
    </w:lvl>
    <w:lvl w:ilvl="8">
      <w:start w:val="1"/>
      <w:numFmt w:val="decimal"/>
      <w:lvlText w:val="%1.%2.%3.%4.%5.%6.%7.%8.%9."/>
      <w:lvlJc w:val="left"/>
      <w:pPr>
        <w:ind w:left="4953" w:hanging="1440"/>
      </w:pPr>
    </w:lvl>
  </w:abstractNum>
  <w:abstractNum w:abstractNumId="1" w15:restartNumberingAfterBreak="0">
    <w:nsid w:val="06B90F00"/>
    <w:multiLevelType w:val="hybridMultilevel"/>
    <w:tmpl w:val="21181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D9C"/>
    <w:multiLevelType w:val="hybridMultilevel"/>
    <w:tmpl w:val="FC9C7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0B4"/>
    <w:multiLevelType w:val="hybridMultilevel"/>
    <w:tmpl w:val="2A80E858"/>
    <w:lvl w:ilvl="0" w:tplc="296A3DD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C553B9"/>
    <w:multiLevelType w:val="hybridMultilevel"/>
    <w:tmpl w:val="59FE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6871"/>
    <w:multiLevelType w:val="hybridMultilevel"/>
    <w:tmpl w:val="7A440DB8"/>
    <w:lvl w:ilvl="0" w:tplc="F8E653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96EB9"/>
    <w:multiLevelType w:val="hybridMultilevel"/>
    <w:tmpl w:val="D3E489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42D02"/>
    <w:multiLevelType w:val="hybridMultilevel"/>
    <w:tmpl w:val="9FF89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B2EA3F3C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175E"/>
    <w:multiLevelType w:val="hybridMultilevel"/>
    <w:tmpl w:val="64F80A5A"/>
    <w:lvl w:ilvl="0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63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B5024"/>
    <w:multiLevelType w:val="multilevel"/>
    <w:tmpl w:val="47A02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0EC0A32"/>
    <w:multiLevelType w:val="hybridMultilevel"/>
    <w:tmpl w:val="BF40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7F7"/>
    <w:multiLevelType w:val="hybridMultilevel"/>
    <w:tmpl w:val="9BAA63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559CC"/>
    <w:multiLevelType w:val="hybridMultilevel"/>
    <w:tmpl w:val="C1544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D6767"/>
    <w:multiLevelType w:val="multilevel"/>
    <w:tmpl w:val="47A02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5D346D9"/>
    <w:multiLevelType w:val="hybridMultilevel"/>
    <w:tmpl w:val="27485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693F"/>
    <w:multiLevelType w:val="hybridMultilevel"/>
    <w:tmpl w:val="DEDC2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6FB"/>
    <w:multiLevelType w:val="hybridMultilevel"/>
    <w:tmpl w:val="42261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4905"/>
    <w:multiLevelType w:val="hybridMultilevel"/>
    <w:tmpl w:val="17AC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7508E"/>
    <w:multiLevelType w:val="hybridMultilevel"/>
    <w:tmpl w:val="8676E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45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282580"/>
    <w:multiLevelType w:val="hybridMultilevel"/>
    <w:tmpl w:val="D6B4669A"/>
    <w:lvl w:ilvl="0" w:tplc="BE82F5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3C15B3"/>
    <w:multiLevelType w:val="multilevel"/>
    <w:tmpl w:val="5D4A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CA0B98"/>
    <w:multiLevelType w:val="hybridMultilevel"/>
    <w:tmpl w:val="D0D4D11C"/>
    <w:lvl w:ilvl="0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E1A01"/>
    <w:multiLevelType w:val="hybridMultilevel"/>
    <w:tmpl w:val="35E02C1E"/>
    <w:lvl w:ilvl="0" w:tplc="30126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231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3B7918"/>
    <w:multiLevelType w:val="hybridMultilevel"/>
    <w:tmpl w:val="A600CC34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21B93"/>
    <w:multiLevelType w:val="hybridMultilevel"/>
    <w:tmpl w:val="C62E522A"/>
    <w:lvl w:ilvl="0" w:tplc="2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1">
      <w:start w:val="1"/>
      <w:numFmt w:val="decimal"/>
      <w:lvlText w:val="%2)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2E4684"/>
    <w:multiLevelType w:val="hybridMultilevel"/>
    <w:tmpl w:val="3A342570"/>
    <w:lvl w:ilvl="0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5853"/>
    <w:multiLevelType w:val="hybridMultilevel"/>
    <w:tmpl w:val="1CD44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7D5E"/>
    <w:multiLevelType w:val="hybridMultilevel"/>
    <w:tmpl w:val="047C6440"/>
    <w:lvl w:ilvl="0" w:tplc="0B6683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99599">
    <w:abstractNumId w:val="9"/>
  </w:num>
  <w:num w:numId="2" w16cid:durableId="1979845380">
    <w:abstractNumId w:val="12"/>
  </w:num>
  <w:num w:numId="3" w16cid:durableId="1856993520">
    <w:abstractNumId w:val="5"/>
  </w:num>
  <w:num w:numId="4" w16cid:durableId="70086483">
    <w:abstractNumId w:val="0"/>
  </w:num>
  <w:num w:numId="5" w16cid:durableId="1587152125">
    <w:abstractNumId w:val="30"/>
  </w:num>
  <w:num w:numId="6" w16cid:durableId="1028486240">
    <w:abstractNumId w:val="14"/>
  </w:num>
  <w:num w:numId="7" w16cid:durableId="1973707678">
    <w:abstractNumId w:val="11"/>
  </w:num>
  <w:num w:numId="8" w16cid:durableId="436757955">
    <w:abstractNumId w:val="28"/>
  </w:num>
  <w:num w:numId="9" w16cid:durableId="542441908">
    <w:abstractNumId w:val="10"/>
  </w:num>
  <w:num w:numId="10" w16cid:durableId="335764309">
    <w:abstractNumId w:val="26"/>
  </w:num>
  <w:num w:numId="11" w16cid:durableId="409890878">
    <w:abstractNumId w:val="7"/>
  </w:num>
  <w:num w:numId="12" w16cid:durableId="2080328391">
    <w:abstractNumId w:val="24"/>
  </w:num>
  <w:num w:numId="13" w16cid:durableId="602104363">
    <w:abstractNumId w:val="29"/>
  </w:num>
  <w:num w:numId="14" w16cid:durableId="1348287158">
    <w:abstractNumId w:val="20"/>
  </w:num>
  <w:num w:numId="15" w16cid:durableId="814301638">
    <w:abstractNumId w:val="17"/>
  </w:num>
  <w:num w:numId="16" w16cid:durableId="1666515197">
    <w:abstractNumId w:val="19"/>
  </w:num>
  <w:num w:numId="17" w16cid:durableId="883299122">
    <w:abstractNumId w:val="13"/>
  </w:num>
  <w:num w:numId="18" w16cid:durableId="396317860">
    <w:abstractNumId w:val="22"/>
  </w:num>
  <w:num w:numId="19" w16cid:durableId="369840469">
    <w:abstractNumId w:val="23"/>
  </w:num>
  <w:num w:numId="20" w16cid:durableId="2023556181">
    <w:abstractNumId w:val="8"/>
  </w:num>
  <w:num w:numId="21" w16cid:durableId="1228151385">
    <w:abstractNumId w:val="6"/>
  </w:num>
  <w:num w:numId="22" w16cid:durableId="362100116">
    <w:abstractNumId w:val="25"/>
  </w:num>
  <w:num w:numId="23" w16cid:durableId="1268661625">
    <w:abstractNumId w:val="27"/>
  </w:num>
  <w:num w:numId="24" w16cid:durableId="1612781717">
    <w:abstractNumId w:val="1"/>
  </w:num>
  <w:num w:numId="25" w16cid:durableId="744960231">
    <w:abstractNumId w:val="2"/>
  </w:num>
  <w:num w:numId="26" w16cid:durableId="771975210">
    <w:abstractNumId w:val="21"/>
  </w:num>
  <w:num w:numId="27" w16cid:durableId="1652632941">
    <w:abstractNumId w:val="4"/>
  </w:num>
  <w:num w:numId="28" w16cid:durableId="448280933">
    <w:abstractNumId w:val="18"/>
  </w:num>
  <w:num w:numId="29" w16cid:durableId="818545429">
    <w:abstractNumId w:val="3"/>
  </w:num>
  <w:num w:numId="30" w16cid:durableId="1217349573">
    <w:abstractNumId w:val="15"/>
  </w:num>
  <w:num w:numId="31" w16cid:durableId="327833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forms" w:enforcement="1" w:cryptProviderType="rsaAES" w:cryptAlgorithmClass="hash" w:cryptAlgorithmType="typeAny" w:cryptAlgorithmSid="14" w:cryptSpinCount="100000" w:hash="zKJPeymYvNRi+kkHP8CmC913AJcwqa/XgOlpAhMzr1acdIJt6fpplevDzr9C9QmKzfsdWAIU/c/NKQxPT1SgTA==" w:salt="iUKGB3FbON0e3p/afmsU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7B"/>
    <w:rsid w:val="0000211B"/>
    <w:rsid w:val="00002B08"/>
    <w:rsid w:val="000069E3"/>
    <w:rsid w:val="00006AA9"/>
    <w:rsid w:val="00007A45"/>
    <w:rsid w:val="0001037C"/>
    <w:rsid w:val="00010B8D"/>
    <w:rsid w:val="000112FA"/>
    <w:rsid w:val="0001233F"/>
    <w:rsid w:val="00012BB5"/>
    <w:rsid w:val="00013F9F"/>
    <w:rsid w:val="00014FFD"/>
    <w:rsid w:val="000159A7"/>
    <w:rsid w:val="00015D7F"/>
    <w:rsid w:val="00020B5D"/>
    <w:rsid w:val="000212BA"/>
    <w:rsid w:val="000216D7"/>
    <w:rsid w:val="00023227"/>
    <w:rsid w:val="000279DD"/>
    <w:rsid w:val="0003106E"/>
    <w:rsid w:val="00031D3B"/>
    <w:rsid w:val="000325D2"/>
    <w:rsid w:val="00033828"/>
    <w:rsid w:val="000344EA"/>
    <w:rsid w:val="00034D9C"/>
    <w:rsid w:val="0004564F"/>
    <w:rsid w:val="00047E07"/>
    <w:rsid w:val="000506B3"/>
    <w:rsid w:val="00053D2E"/>
    <w:rsid w:val="00055A4A"/>
    <w:rsid w:val="00060079"/>
    <w:rsid w:val="00061772"/>
    <w:rsid w:val="0006190C"/>
    <w:rsid w:val="0006273E"/>
    <w:rsid w:val="00067591"/>
    <w:rsid w:val="000735B8"/>
    <w:rsid w:val="00075B34"/>
    <w:rsid w:val="00075F74"/>
    <w:rsid w:val="00076D1A"/>
    <w:rsid w:val="00080568"/>
    <w:rsid w:val="00080FB2"/>
    <w:rsid w:val="00082142"/>
    <w:rsid w:val="000861DE"/>
    <w:rsid w:val="00086792"/>
    <w:rsid w:val="00086E46"/>
    <w:rsid w:val="00087EEE"/>
    <w:rsid w:val="000906DF"/>
    <w:rsid w:val="000908DF"/>
    <w:rsid w:val="00094770"/>
    <w:rsid w:val="00096BD4"/>
    <w:rsid w:val="000A13DE"/>
    <w:rsid w:val="000A14DB"/>
    <w:rsid w:val="000A2CF3"/>
    <w:rsid w:val="000A30BE"/>
    <w:rsid w:val="000A3668"/>
    <w:rsid w:val="000A42FF"/>
    <w:rsid w:val="000A6D7A"/>
    <w:rsid w:val="000A7113"/>
    <w:rsid w:val="000B0A50"/>
    <w:rsid w:val="000B1E99"/>
    <w:rsid w:val="000B20C7"/>
    <w:rsid w:val="000B454C"/>
    <w:rsid w:val="000B50A3"/>
    <w:rsid w:val="000B79AB"/>
    <w:rsid w:val="000C48DF"/>
    <w:rsid w:val="000C4924"/>
    <w:rsid w:val="000C4A9B"/>
    <w:rsid w:val="000C4CB0"/>
    <w:rsid w:val="000C607D"/>
    <w:rsid w:val="000C667F"/>
    <w:rsid w:val="000D06EC"/>
    <w:rsid w:val="000D14E5"/>
    <w:rsid w:val="000D25E0"/>
    <w:rsid w:val="000D3EDB"/>
    <w:rsid w:val="000D480D"/>
    <w:rsid w:val="000D5902"/>
    <w:rsid w:val="000D5B90"/>
    <w:rsid w:val="000D7BEF"/>
    <w:rsid w:val="000E54F0"/>
    <w:rsid w:val="000E593C"/>
    <w:rsid w:val="000E6B9A"/>
    <w:rsid w:val="000E7726"/>
    <w:rsid w:val="000E7EC3"/>
    <w:rsid w:val="000F0536"/>
    <w:rsid w:val="000F3EA1"/>
    <w:rsid w:val="000F6D21"/>
    <w:rsid w:val="000F70D2"/>
    <w:rsid w:val="000F75A3"/>
    <w:rsid w:val="000F77A7"/>
    <w:rsid w:val="00100E23"/>
    <w:rsid w:val="001013EF"/>
    <w:rsid w:val="00101561"/>
    <w:rsid w:val="001042AC"/>
    <w:rsid w:val="001058E5"/>
    <w:rsid w:val="00111D64"/>
    <w:rsid w:val="00114F2C"/>
    <w:rsid w:val="00115C12"/>
    <w:rsid w:val="00121113"/>
    <w:rsid w:val="00121ED3"/>
    <w:rsid w:val="001220A6"/>
    <w:rsid w:val="00122C4B"/>
    <w:rsid w:val="00123E69"/>
    <w:rsid w:val="001248FD"/>
    <w:rsid w:val="00124D79"/>
    <w:rsid w:val="00125604"/>
    <w:rsid w:val="001262B6"/>
    <w:rsid w:val="001265EE"/>
    <w:rsid w:val="00130467"/>
    <w:rsid w:val="001351FD"/>
    <w:rsid w:val="0013768E"/>
    <w:rsid w:val="00141080"/>
    <w:rsid w:val="00142D55"/>
    <w:rsid w:val="00142E7F"/>
    <w:rsid w:val="00146918"/>
    <w:rsid w:val="00147AC1"/>
    <w:rsid w:val="00147EA9"/>
    <w:rsid w:val="00152322"/>
    <w:rsid w:val="00153D8D"/>
    <w:rsid w:val="00154031"/>
    <w:rsid w:val="0016024F"/>
    <w:rsid w:val="001665A8"/>
    <w:rsid w:val="00170658"/>
    <w:rsid w:val="00174BDA"/>
    <w:rsid w:val="00180AB0"/>
    <w:rsid w:val="00180E2D"/>
    <w:rsid w:val="00180FDA"/>
    <w:rsid w:val="001843F3"/>
    <w:rsid w:val="0018447D"/>
    <w:rsid w:val="00192677"/>
    <w:rsid w:val="0019476D"/>
    <w:rsid w:val="00197475"/>
    <w:rsid w:val="001A08E3"/>
    <w:rsid w:val="001A129C"/>
    <w:rsid w:val="001A1DBB"/>
    <w:rsid w:val="001A34DB"/>
    <w:rsid w:val="001A4697"/>
    <w:rsid w:val="001B0819"/>
    <w:rsid w:val="001B24FD"/>
    <w:rsid w:val="001B3A22"/>
    <w:rsid w:val="001B4CEB"/>
    <w:rsid w:val="001B6C7D"/>
    <w:rsid w:val="001C2882"/>
    <w:rsid w:val="001C2D42"/>
    <w:rsid w:val="001C6E7D"/>
    <w:rsid w:val="001C705A"/>
    <w:rsid w:val="001D16DD"/>
    <w:rsid w:val="001D2807"/>
    <w:rsid w:val="001D4871"/>
    <w:rsid w:val="001D67E9"/>
    <w:rsid w:val="001E0041"/>
    <w:rsid w:val="001E0243"/>
    <w:rsid w:val="001E0469"/>
    <w:rsid w:val="001E46F0"/>
    <w:rsid w:val="001E4779"/>
    <w:rsid w:val="001E49B6"/>
    <w:rsid w:val="001F7B0F"/>
    <w:rsid w:val="002006C6"/>
    <w:rsid w:val="0020316F"/>
    <w:rsid w:val="00205AA9"/>
    <w:rsid w:val="00206E93"/>
    <w:rsid w:val="002070B7"/>
    <w:rsid w:val="00207E1C"/>
    <w:rsid w:val="00210471"/>
    <w:rsid w:val="00211E0B"/>
    <w:rsid w:val="00211E5E"/>
    <w:rsid w:val="00213EE4"/>
    <w:rsid w:val="002200CF"/>
    <w:rsid w:val="00221C48"/>
    <w:rsid w:val="0022270C"/>
    <w:rsid w:val="00223CC5"/>
    <w:rsid w:val="002246B0"/>
    <w:rsid w:val="002257D3"/>
    <w:rsid w:val="00226F56"/>
    <w:rsid w:val="00230FA3"/>
    <w:rsid w:val="002320C9"/>
    <w:rsid w:val="002322A9"/>
    <w:rsid w:val="002325C3"/>
    <w:rsid w:val="00233D83"/>
    <w:rsid w:val="002368EB"/>
    <w:rsid w:val="00237F5C"/>
    <w:rsid w:val="00237F97"/>
    <w:rsid w:val="00242A61"/>
    <w:rsid w:val="002431AA"/>
    <w:rsid w:val="002432FB"/>
    <w:rsid w:val="00244BB8"/>
    <w:rsid w:val="002451BA"/>
    <w:rsid w:val="00245485"/>
    <w:rsid w:val="00245BBF"/>
    <w:rsid w:val="00251C1B"/>
    <w:rsid w:val="002520C4"/>
    <w:rsid w:val="002530AD"/>
    <w:rsid w:val="00253A54"/>
    <w:rsid w:val="00254A6D"/>
    <w:rsid w:val="00257A41"/>
    <w:rsid w:val="00260318"/>
    <w:rsid w:val="002607D5"/>
    <w:rsid w:val="00262951"/>
    <w:rsid w:val="002639F8"/>
    <w:rsid w:val="0026614B"/>
    <w:rsid w:val="00266C31"/>
    <w:rsid w:val="002705B1"/>
    <w:rsid w:val="002710D4"/>
    <w:rsid w:val="002712B5"/>
    <w:rsid w:val="002732DA"/>
    <w:rsid w:val="002739B0"/>
    <w:rsid w:val="00274AE2"/>
    <w:rsid w:val="00277008"/>
    <w:rsid w:val="00280A0D"/>
    <w:rsid w:val="002849AE"/>
    <w:rsid w:val="00284D1E"/>
    <w:rsid w:val="00285E9C"/>
    <w:rsid w:val="00286DD7"/>
    <w:rsid w:val="00286F80"/>
    <w:rsid w:val="0029464B"/>
    <w:rsid w:val="00294E3E"/>
    <w:rsid w:val="00297DF5"/>
    <w:rsid w:val="002A1861"/>
    <w:rsid w:val="002A2850"/>
    <w:rsid w:val="002A2E5B"/>
    <w:rsid w:val="002A537E"/>
    <w:rsid w:val="002A5FE5"/>
    <w:rsid w:val="002A6F56"/>
    <w:rsid w:val="002A77FE"/>
    <w:rsid w:val="002B12F7"/>
    <w:rsid w:val="002B730C"/>
    <w:rsid w:val="002C360C"/>
    <w:rsid w:val="002C5773"/>
    <w:rsid w:val="002D44AA"/>
    <w:rsid w:val="002D46A5"/>
    <w:rsid w:val="002D4E4C"/>
    <w:rsid w:val="002D739A"/>
    <w:rsid w:val="002E310E"/>
    <w:rsid w:val="002E3466"/>
    <w:rsid w:val="002E3BB1"/>
    <w:rsid w:val="002E4EB4"/>
    <w:rsid w:val="002E635F"/>
    <w:rsid w:val="002F1C88"/>
    <w:rsid w:val="002F1DF2"/>
    <w:rsid w:val="002F4BEB"/>
    <w:rsid w:val="002F7069"/>
    <w:rsid w:val="00300691"/>
    <w:rsid w:val="00300E2F"/>
    <w:rsid w:val="00302A33"/>
    <w:rsid w:val="00302FF5"/>
    <w:rsid w:val="0030473F"/>
    <w:rsid w:val="00305605"/>
    <w:rsid w:val="00305A8F"/>
    <w:rsid w:val="003065D1"/>
    <w:rsid w:val="0031257F"/>
    <w:rsid w:val="00313D7A"/>
    <w:rsid w:val="00314A95"/>
    <w:rsid w:val="00315D2E"/>
    <w:rsid w:val="0031709E"/>
    <w:rsid w:val="0031773B"/>
    <w:rsid w:val="00324481"/>
    <w:rsid w:val="00326435"/>
    <w:rsid w:val="00327612"/>
    <w:rsid w:val="003318B8"/>
    <w:rsid w:val="003336C4"/>
    <w:rsid w:val="00340B8F"/>
    <w:rsid w:val="00340ECC"/>
    <w:rsid w:val="00342789"/>
    <w:rsid w:val="0034342E"/>
    <w:rsid w:val="0034362A"/>
    <w:rsid w:val="00346588"/>
    <w:rsid w:val="00347C26"/>
    <w:rsid w:val="00352577"/>
    <w:rsid w:val="00360C28"/>
    <w:rsid w:val="003641B4"/>
    <w:rsid w:val="0036593D"/>
    <w:rsid w:val="003718DB"/>
    <w:rsid w:val="00371EE2"/>
    <w:rsid w:val="0037711A"/>
    <w:rsid w:val="003822C9"/>
    <w:rsid w:val="003822CF"/>
    <w:rsid w:val="003827F8"/>
    <w:rsid w:val="003858C8"/>
    <w:rsid w:val="00386D53"/>
    <w:rsid w:val="003872D9"/>
    <w:rsid w:val="003925E7"/>
    <w:rsid w:val="00393875"/>
    <w:rsid w:val="00394076"/>
    <w:rsid w:val="003951DC"/>
    <w:rsid w:val="00395838"/>
    <w:rsid w:val="00397FCA"/>
    <w:rsid w:val="003A1F29"/>
    <w:rsid w:val="003A3DC1"/>
    <w:rsid w:val="003A56FB"/>
    <w:rsid w:val="003A6C03"/>
    <w:rsid w:val="003A7EBA"/>
    <w:rsid w:val="003B25D0"/>
    <w:rsid w:val="003B5564"/>
    <w:rsid w:val="003B5714"/>
    <w:rsid w:val="003B6235"/>
    <w:rsid w:val="003B7BA8"/>
    <w:rsid w:val="003C100D"/>
    <w:rsid w:val="003C7492"/>
    <w:rsid w:val="003C7CD2"/>
    <w:rsid w:val="003D0080"/>
    <w:rsid w:val="003D0A99"/>
    <w:rsid w:val="003D0DD2"/>
    <w:rsid w:val="003D361F"/>
    <w:rsid w:val="003D4A92"/>
    <w:rsid w:val="003D5D4F"/>
    <w:rsid w:val="003D6298"/>
    <w:rsid w:val="003D634F"/>
    <w:rsid w:val="003D67DB"/>
    <w:rsid w:val="003D69E6"/>
    <w:rsid w:val="003D7DF8"/>
    <w:rsid w:val="003E000F"/>
    <w:rsid w:val="003E10E0"/>
    <w:rsid w:val="003E1B65"/>
    <w:rsid w:val="003E2CD4"/>
    <w:rsid w:val="003E6421"/>
    <w:rsid w:val="003F697B"/>
    <w:rsid w:val="003F7128"/>
    <w:rsid w:val="00400F54"/>
    <w:rsid w:val="00404374"/>
    <w:rsid w:val="00404500"/>
    <w:rsid w:val="00405615"/>
    <w:rsid w:val="004106F1"/>
    <w:rsid w:val="00414DC9"/>
    <w:rsid w:val="00414F52"/>
    <w:rsid w:val="0041620D"/>
    <w:rsid w:val="004214BB"/>
    <w:rsid w:val="004232EC"/>
    <w:rsid w:val="004253E0"/>
    <w:rsid w:val="00426DE4"/>
    <w:rsid w:val="004278AA"/>
    <w:rsid w:val="00431615"/>
    <w:rsid w:val="00431E60"/>
    <w:rsid w:val="00432015"/>
    <w:rsid w:val="00433DC5"/>
    <w:rsid w:val="00433E29"/>
    <w:rsid w:val="00434103"/>
    <w:rsid w:val="0043607A"/>
    <w:rsid w:val="00436C17"/>
    <w:rsid w:val="00437B39"/>
    <w:rsid w:val="0044292E"/>
    <w:rsid w:val="00443B84"/>
    <w:rsid w:val="00444619"/>
    <w:rsid w:val="004449B9"/>
    <w:rsid w:val="00447F70"/>
    <w:rsid w:val="00450A07"/>
    <w:rsid w:val="00454CB9"/>
    <w:rsid w:val="00457A30"/>
    <w:rsid w:val="00460F34"/>
    <w:rsid w:val="00464080"/>
    <w:rsid w:val="00464502"/>
    <w:rsid w:val="00465293"/>
    <w:rsid w:val="00466E4E"/>
    <w:rsid w:val="00470A30"/>
    <w:rsid w:val="00472C60"/>
    <w:rsid w:val="004736E5"/>
    <w:rsid w:val="0047380A"/>
    <w:rsid w:val="004743C1"/>
    <w:rsid w:val="00475C26"/>
    <w:rsid w:val="0048002B"/>
    <w:rsid w:val="00484366"/>
    <w:rsid w:val="00484507"/>
    <w:rsid w:val="00486F52"/>
    <w:rsid w:val="0049364E"/>
    <w:rsid w:val="00493711"/>
    <w:rsid w:val="00496774"/>
    <w:rsid w:val="00496FBA"/>
    <w:rsid w:val="004A1DE0"/>
    <w:rsid w:val="004A233A"/>
    <w:rsid w:val="004A2CDF"/>
    <w:rsid w:val="004A2CEC"/>
    <w:rsid w:val="004A32BE"/>
    <w:rsid w:val="004A71A5"/>
    <w:rsid w:val="004B626E"/>
    <w:rsid w:val="004C07E9"/>
    <w:rsid w:val="004C1216"/>
    <w:rsid w:val="004C1290"/>
    <w:rsid w:val="004C30C4"/>
    <w:rsid w:val="004C3714"/>
    <w:rsid w:val="004C4A0D"/>
    <w:rsid w:val="004C4BE3"/>
    <w:rsid w:val="004C5957"/>
    <w:rsid w:val="004D2903"/>
    <w:rsid w:val="004D2F83"/>
    <w:rsid w:val="004D33E4"/>
    <w:rsid w:val="004D35EF"/>
    <w:rsid w:val="004D44B3"/>
    <w:rsid w:val="004E13F5"/>
    <w:rsid w:val="004E13FF"/>
    <w:rsid w:val="004E2C63"/>
    <w:rsid w:val="004E6341"/>
    <w:rsid w:val="004E63CD"/>
    <w:rsid w:val="004E76E2"/>
    <w:rsid w:val="004F0127"/>
    <w:rsid w:val="004F1DB0"/>
    <w:rsid w:val="004F3B74"/>
    <w:rsid w:val="004F4550"/>
    <w:rsid w:val="004F66D8"/>
    <w:rsid w:val="004F6AD3"/>
    <w:rsid w:val="00501F47"/>
    <w:rsid w:val="00501F89"/>
    <w:rsid w:val="00502369"/>
    <w:rsid w:val="00504085"/>
    <w:rsid w:val="00506343"/>
    <w:rsid w:val="00506586"/>
    <w:rsid w:val="00507AFF"/>
    <w:rsid w:val="00510DA6"/>
    <w:rsid w:val="0051322A"/>
    <w:rsid w:val="00514EDC"/>
    <w:rsid w:val="00515FBE"/>
    <w:rsid w:val="00516A63"/>
    <w:rsid w:val="00521F7C"/>
    <w:rsid w:val="005226D1"/>
    <w:rsid w:val="00523BA2"/>
    <w:rsid w:val="00525691"/>
    <w:rsid w:val="00527508"/>
    <w:rsid w:val="00532B04"/>
    <w:rsid w:val="005355C1"/>
    <w:rsid w:val="00537749"/>
    <w:rsid w:val="00540385"/>
    <w:rsid w:val="00543350"/>
    <w:rsid w:val="00543A44"/>
    <w:rsid w:val="00544F41"/>
    <w:rsid w:val="00545B3E"/>
    <w:rsid w:val="005469E1"/>
    <w:rsid w:val="00547938"/>
    <w:rsid w:val="00551453"/>
    <w:rsid w:val="00552785"/>
    <w:rsid w:val="00554CED"/>
    <w:rsid w:val="00556CE6"/>
    <w:rsid w:val="005615B2"/>
    <w:rsid w:val="00561D60"/>
    <w:rsid w:val="005649AF"/>
    <w:rsid w:val="005659CF"/>
    <w:rsid w:val="00565A2F"/>
    <w:rsid w:val="00567D9F"/>
    <w:rsid w:val="005705C6"/>
    <w:rsid w:val="005713A6"/>
    <w:rsid w:val="005731AE"/>
    <w:rsid w:val="00574227"/>
    <w:rsid w:val="00574813"/>
    <w:rsid w:val="0058328E"/>
    <w:rsid w:val="00586CBC"/>
    <w:rsid w:val="005927C2"/>
    <w:rsid w:val="005935DC"/>
    <w:rsid w:val="005A003E"/>
    <w:rsid w:val="005A07AA"/>
    <w:rsid w:val="005A27B8"/>
    <w:rsid w:val="005A6D9E"/>
    <w:rsid w:val="005A6DEB"/>
    <w:rsid w:val="005B5A2D"/>
    <w:rsid w:val="005B7349"/>
    <w:rsid w:val="005B7483"/>
    <w:rsid w:val="005C0DDF"/>
    <w:rsid w:val="005C130F"/>
    <w:rsid w:val="005C1EEB"/>
    <w:rsid w:val="005C246F"/>
    <w:rsid w:val="005C26FE"/>
    <w:rsid w:val="005C779B"/>
    <w:rsid w:val="005D52F8"/>
    <w:rsid w:val="005D5C14"/>
    <w:rsid w:val="005D7CB0"/>
    <w:rsid w:val="005E2140"/>
    <w:rsid w:val="005F10E0"/>
    <w:rsid w:val="005F3144"/>
    <w:rsid w:val="005F43C2"/>
    <w:rsid w:val="005F725E"/>
    <w:rsid w:val="005F7D2C"/>
    <w:rsid w:val="0060006D"/>
    <w:rsid w:val="00603774"/>
    <w:rsid w:val="00603A7C"/>
    <w:rsid w:val="00605145"/>
    <w:rsid w:val="00605FBB"/>
    <w:rsid w:val="00611253"/>
    <w:rsid w:val="00611EC4"/>
    <w:rsid w:val="0062147D"/>
    <w:rsid w:val="0062164E"/>
    <w:rsid w:val="00621D6B"/>
    <w:rsid w:val="0062392F"/>
    <w:rsid w:val="00623BBF"/>
    <w:rsid w:val="00627580"/>
    <w:rsid w:val="006300D9"/>
    <w:rsid w:val="00630119"/>
    <w:rsid w:val="006303E3"/>
    <w:rsid w:val="00632979"/>
    <w:rsid w:val="006340C8"/>
    <w:rsid w:val="006351A9"/>
    <w:rsid w:val="00643AED"/>
    <w:rsid w:val="00645F72"/>
    <w:rsid w:val="006467E7"/>
    <w:rsid w:val="00647712"/>
    <w:rsid w:val="006518F4"/>
    <w:rsid w:val="00652E2D"/>
    <w:rsid w:val="0065475F"/>
    <w:rsid w:val="00656F17"/>
    <w:rsid w:val="0066024E"/>
    <w:rsid w:val="00663723"/>
    <w:rsid w:val="00664C31"/>
    <w:rsid w:val="00667265"/>
    <w:rsid w:val="00670AFF"/>
    <w:rsid w:val="006852CA"/>
    <w:rsid w:val="00685DEF"/>
    <w:rsid w:val="0069323D"/>
    <w:rsid w:val="0069333C"/>
    <w:rsid w:val="006938BA"/>
    <w:rsid w:val="00697B68"/>
    <w:rsid w:val="006A5604"/>
    <w:rsid w:val="006A767C"/>
    <w:rsid w:val="006A7F58"/>
    <w:rsid w:val="006B4D8A"/>
    <w:rsid w:val="006B64E2"/>
    <w:rsid w:val="006B6902"/>
    <w:rsid w:val="006B7211"/>
    <w:rsid w:val="006C02AF"/>
    <w:rsid w:val="006C561C"/>
    <w:rsid w:val="006C5C22"/>
    <w:rsid w:val="006C6786"/>
    <w:rsid w:val="006D050E"/>
    <w:rsid w:val="006D5532"/>
    <w:rsid w:val="006D688F"/>
    <w:rsid w:val="006D6949"/>
    <w:rsid w:val="006E3D6E"/>
    <w:rsid w:val="006E6736"/>
    <w:rsid w:val="006E6D65"/>
    <w:rsid w:val="006E6D9E"/>
    <w:rsid w:val="006F0D2A"/>
    <w:rsid w:val="006F1FA1"/>
    <w:rsid w:val="006F2423"/>
    <w:rsid w:val="006F48F8"/>
    <w:rsid w:val="006F58AB"/>
    <w:rsid w:val="006F6332"/>
    <w:rsid w:val="007031A3"/>
    <w:rsid w:val="00703C10"/>
    <w:rsid w:val="00704F63"/>
    <w:rsid w:val="007059A9"/>
    <w:rsid w:val="00711EB7"/>
    <w:rsid w:val="00721E5D"/>
    <w:rsid w:val="00721FAA"/>
    <w:rsid w:val="00722C35"/>
    <w:rsid w:val="00724E25"/>
    <w:rsid w:val="007274C4"/>
    <w:rsid w:val="00727B60"/>
    <w:rsid w:val="00732C1D"/>
    <w:rsid w:val="00733BE7"/>
    <w:rsid w:val="00733D89"/>
    <w:rsid w:val="00734D0F"/>
    <w:rsid w:val="0073637B"/>
    <w:rsid w:val="00736AC0"/>
    <w:rsid w:val="007379FD"/>
    <w:rsid w:val="00740713"/>
    <w:rsid w:val="007408E7"/>
    <w:rsid w:val="00741C82"/>
    <w:rsid w:val="00742141"/>
    <w:rsid w:val="00743750"/>
    <w:rsid w:val="0074420B"/>
    <w:rsid w:val="00747EC5"/>
    <w:rsid w:val="007501DF"/>
    <w:rsid w:val="007541C4"/>
    <w:rsid w:val="00754618"/>
    <w:rsid w:val="00755022"/>
    <w:rsid w:val="00763CCB"/>
    <w:rsid w:val="00764689"/>
    <w:rsid w:val="007663AA"/>
    <w:rsid w:val="00774402"/>
    <w:rsid w:val="00775EC3"/>
    <w:rsid w:val="007769E5"/>
    <w:rsid w:val="00777EF2"/>
    <w:rsid w:val="007805C0"/>
    <w:rsid w:val="00780A05"/>
    <w:rsid w:val="007828C9"/>
    <w:rsid w:val="007839BE"/>
    <w:rsid w:val="0078676C"/>
    <w:rsid w:val="00795919"/>
    <w:rsid w:val="007A7780"/>
    <w:rsid w:val="007B0DBD"/>
    <w:rsid w:val="007B10A8"/>
    <w:rsid w:val="007B1C9B"/>
    <w:rsid w:val="007B23D6"/>
    <w:rsid w:val="007B35A8"/>
    <w:rsid w:val="007B4658"/>
    <w:rsid w:val="007B7485"/>
    <w:rsid w:val="007C0C88"/>
    <w:rsid w:val="007C3843"/>
    <w:rsid w:val="007C58C1"/>
    <w:rsid w:val="007C7BFD"/>
    <w:rsid w:val="007D1113"/>
    <w:rsid w:val="007D2DE4"/>
    <w:rsid w:val="007D420A"/>
    <w:rsid w:val="007D4F54"/>
    <w:rsid w:val="007D53B4"/>
    <w:rsid w:val="007D540B"/>
    <w:rsid w:val="007D7068"/>
    <w:rsid w:val="007D7464"/>
    <w:rsid w:val="007E43FA"/>
    <w:rsid w:val="007E4F9E"/>
    <w:rsid w:val="007E5CAF"/>
    <w:rsid w:val="007E79BA"/>
    <w:rsid w:val="007F3CEF"/>
    <w:rsid w:val="007F589E"/>
    <w:rsid w:val="007F5EF9"/>
    <w:rsid w:val="0080048C"/>
    <w:rsid w:val="00804842"/>
    <w:rsid w:val="00805D63"/>
    <w:rsid w:val="008111A1"/>
    <w:rsid w:val="00811CDB"/>
    <w:rsid w:val="0081451C"/>
    <w:rsid w:val="0081461C"/>
    <w:rsid w:val="008235DA"/>
    <w:rsid w:val="00827B95"/>
    <w:rsid w:val="008306E0"/>
    <w:rsid w:val="00832FC0"/>
    <w:rsid w:val="00837D2B"/>
    <w:rsid w:val="008436B9"/>
    <w:rsid w:val="00843DC0"/>
    <w:rsid w:val="008440DD"/>
    <w:rsid w:val="00844488"/>
    <w:rsid w:val="008459B7"/>
    <w:rsid w:val="008510B4"/>
    <w:rsid w:val="008528BD"/>
    <w:rsid w:val="0085296C"/>
    <w:rsid w:val="0085421C"/>
    <w:rsid w:val="00861062"/>
    <w:rsid w:val="00862CED"/>
    <w:rsid w:val="008645FC"/>
    <w:rsid w:val="00864C98"/>
    <w:rsid w:val="0086654A"/>
    <w:rsid w:val="008665DE"/>
    <w:rsid w:val="00867CC8"/>
    <w:rsid w:val="0087065B"/>
    <w:rsid w:val="00873205"/>
    <w:rsid w:val="00874CB7"/>
    <w:rsid w:val="00875104"/>
    <w:rsid w:val="0087633B"/>
    <w:rsid w:val="00880892"/>
    <w:rsid w:val="008825C8"/>
    <w:rsid w:val="0088272F"/>
    <w:rsid w:val="00892DE9"/>
    <w:rsid w:val="00893C22"/>
    <w:rsid w:val="008A1EF0"/>
    <w:rsid w:val="008A334C"/>
    <w:rsid w:val="008A4D8C"/>
    <w:rsid w:val="008A5B2C"/>
    <w:rsid w:val="008A6A79"/>
    <w:rsid w:val="008B5009"/>
    <w:rsid w:val="008C30E1"/>
    <w:rsid w:val="008C488E"/>
    <w:rsid w:val="008C4E41"/>
    <w:rsid w:val="008C62D1"/>
    <w:rsid w:val="008C78DE"/>
    <w:rsid w:val="008D1FC6"/>
    <w:rsid w:val="008D3CB6"/>
    <w:rsid w:val="008D5C3E"/>
    <w:rsid w:val="008E3D1E"/>
    <w:rsid w:val="008E420F"/>
    <w:rsid w:val="008E5C21"/>
    <w:rsid w:val="008E646C"/>
    <w:rsid w:val="008F0BB8"/>
    <w:rsid w:val="008F3D63"/>
    <w:rsid w:val="00900A6B"/>
    <w:rsid w:val="00903E05"/>
    <w:rsid w:val="00904241"/>
    <w:rsid w:val="00904F3A"/>
    <w:rsid w:val="00905430"/>
    <w:rsid w:val="00907655"/>
    <w:rsid w:val="009102C2"/>
    <w:rsid w:val="00914BDC"/>
    <w:rsid w:val="00915D67"/>
    <w:rsid w:val="00917564"/>
    <w:rsid w:val="009179C6"/>
    <w:rsid w:val="0092670A"/>
    <w:rsid w:val="00931982"/>
    <w:rsid w:val="00931AD8"/>
    <w:rsid w:val="009320A9"/>
    <w:rsid w:val="00932649"/>
    <w:rsid w:val="0093404F"/>
    <w:rsid w:val="00935FE1"/>
    <w:rsid w:val="0094580E"/>
    <w:rsid w:val="00950CD7"/>
    <w:rsid w:val="00953E1B"/>
    <w:rsid w:val="00954B69"/>
    <w:rsid w:val="009551B9"/>
    <w:rsid w:val="0095629B"/>
    <w:rsid w:val="0096356D"/>
    <w:rsid w:val="00964EE8"/>
    <w:rsid w:val="0097192A"/>
    <w:rsid w:val="0097452A"/>
    <w:rsid w:val="0097472B"/>
    <w:rsid w:val="0097772E"/>
    <w:rsid w:val="00977C2B"/>
    <w:rsid w:val="0098222E"/>
    <w:rsid w:val="0098265F"/>
    <w:rsid w:val="00982E92"/>
    <w:rsid w:val="00984C82"/>
    <w:rsid w:val="0098656C"/>
    <w:rsid w:val="00990C56"/>
    <w:rsid w:val="00991581"/>
    <w:rsid w:val="00993660"/>
    <w:rsid w:val="00997AC4"/>
    <w:rsid w:val="009A07E1"/>
    <w:rsid w:val="009A12F3"/>
    <w:rsid w:val="009A1590"/>
    <w:rsid w:val="009A1B48"/>
    <w:rsid w:val="009A2343"/>
    <w:rsid w:val="009A361C"/>
    <w:rsid w:val="009A393B"/>
    <w:rsid w:val="009A6D5E"/>
    <w:rsid w:val="009A769C"/>
    <w:rsid w:val="009B10C8"/>
    <w:rsid w:val="009B309F"/>
    <w:rsid w:val="009B30D7"/>
    <w:rsid w:val="009B3413"/>
    <w:rsid w:val="009B37BE"/>
    <w:rsid w:val="009B6A29"/>
    <w:rsid w:val="009B760A"/>
    <w:rsid w:val="009B7943"/>
    <w:rsid w:val="009C33C3"/>
    <w:rsid w:val="009D1C13"/>
    <w:rsid w:val="009D2DF2"/>
    <w:rsid w:val="009D6BF5"/>
    <w:rsid w:val="009E146C"/>
    <w:rsid w:val="009F094B"/>
    <w:rsid w:val="009F5C54"/>
    <w:rsid w:val="009F5EE9"/>
    <w:rsid w:val="00A001C4"/>
    <w:rsid w:val="00A04ACE"/>
    <w:rsid w:val="00A07CFC"/>
    <w:rsid w:val="00A1136C"/>
    <w:rsid w:val="00A118DD"/>
    <w:rsid w:val="00A12BD6"/>
    <w:rsid w:val="00A149FE"/>
    <w:rsid w:val="00A16F04"/>
    <w:rsid w:val="00A176F6"/>
    <w:rsid w:val="00A20253"/>
    <w:rsid w:val="00A20320"/>
    <w:rsid w:val="00A209DF"/>
    <w:rsid w:val="00A20D7A"/>
    <w:rsid w:val="00A20FA1"/>
    <w:rsid w:val="00A2183D"/>
    <w:rsid w:val="00A23603"/>
    <w:rsid w:val="00A27858"/>
    <w:rsid w:val="00A30629"/>
    <w:rsid w:val="00A3085B"/>
    <w:rsid w:val="00A3196A"/>
    <w:rsid w:val="00A32712"/>
    <w:rsid w:val="00A341C9"/>
    <w:rsid w:val="00A363CB"/>
    <w:rsid w:val="00A36C55"/>
    <w:rsid w:val="00A40E31"/>
    <w:rsid w:val="00A50A7A"/>
    <w:rsid w:val="00A53B83"/>
    <w:rsid w:val="00A53FC8"/>
    <w:rsid w:val="00A562EA"/>
    <w:rsid w:val="00A63818"/>
    <w:rsid w:val="00A644E6"/>
    <w:rsid w:val="00A654AD"/>
    <w:rsid w:val="00A66801"/>
    <w:rsid w:val="00A669BE"/>
    <w:rsid w:val="00A7036C"/>
    <w:rsid w:val="00A707AC"/>
    <w:rsid w:val="00A7269B"/>
    <w:rsid w:val="00A74984"/>
    <w:rsid w:val="00A7622A"/>
    <w:rsid w:val="00A82623"/>
    <w:rsid w:val="00A831EF"/>
    <w:rsid w:val="00A83F25"/>
    <w:rsid w:val="00A8454C"/>
    <w:rsid w:val="00A845BC"/>
    <w:rsid w:val="00A84DBD"/>
    <w:rsid w:val="00A92692"/>
    <w:rsid w:val="00A94B46"/>
    <w:rsid w:val="00A95F8C"/>
    <w:rsid w:val="00AA09B2"/>
    <w:rsid w:val="00AA0B0E"/>
    <w:rsid w:val="00AA4534"/>
    <w:rsid w:val="00AB07F7"/>
    <w:rsid w:val="00AB0C7E"/>
    <w:rsid w:val="00AB326D"/>
    <w:rsid w:val="00AB46F3"/>
    <w:rsid w:val="00AB4ACC"/>
    <w:rsid w:val="00AB6B18"/>
    <w:rsid w:val="00AB7584"/>
    <w:rsid w:val="00AB7EE6"/>
    <w:rsid w:val="00AC3A4C"/>
    <w:rsid w:val="00AC3D28"/>
    <w:rsid w:val="00AC5CBD"/>
    <w:rsid w:val="00AC649C"/>
    <w:rsid w:val="00AC6677"/>
    <w:rsid w:val="00AC6F8F"/>
    <w:rsid w:val="00AD227D"/>
    <w:rsid w:val="00AD51C1"/>
    <w:rsid w:val="00AD6311"/>
    <w:rsid w:val="00AD6D46"/>
    <w:rsid w:val="00AE1968"/>
    <w:rsid w:val="00AE3B0D"/>
    <w:rsid w:val="00AE3FAF"/>
    <w:rsid w:val="00AF0159"/>
    <w:rsid w:val="00AF0A9C"/>
    <w:rsid w:val="00AF194F"/>
    <w:rsid w:val="00AF2F67"/>
    <w:rsid w:val="00AF36BF"/>
    <w:rsid w:val="00AF383D"/>
    <w:rsid w:val="00AF5504"/>
    <w:rsid w:val="00AF6891"/>
    <w:rsid w:val="00AF73D6"/>
    <w:rsid w:val="00AF7604"/>
    <w:rsid w:val="00B00433"/>
    <w:rsid w:val="00B0102E"/>
    <w:rsid w:val="00B04C97"/>
    <w:rsid w:val="00B063D1"/>
    <w:rsid w:val="00B073DE"/>
    <w:rsid w:val="00B1285A"/>
    <w:rsid w:val="00B13EFB"/>
    <w:rsid w:val="00B15BD0"/>
    <w:rsid w:val="00B1658D"/>
    <w:rsid w:val="00B23003"/>
    <w:rsid w:val="00B24C51"/>
    <w:rsid w:val="00B24E13"/>
    <w:rsid w:val="00B25651"/>
    <w:rsid w:val="00B25F76"/>
    <w:rsid w:val="00B268CE"/>
    <w:rsid w:val="00B32A8B"/>
    <w:rsid w:val="00B33FD6"/>
    <w:rsid w:val="00B34640"/>
    <w:rsid w:val="00B34E3D"/>
    <w:rsid w:val="00B3590A"/>
    <w:rsid w:val="00B42529"/>
    <w:rsid w:val="00B45A8D"/>
    <w:rsid w:val="00B50757"/>
    <w:rsid w:val="00B5120F"/>
    <w:rsid w:val="00B514C9"/>
    <w:rsid w:val="00B535EE"/>
    <w:rsid w:val="00B5531E"/>
    <w:rsid w:val="00B5646D"/>
    <w:rsid w:val="00B60C4F"/>
    <w:rsid w:val="00B62CB0"/>
    <w:rsid w:val="00B70339"/>
    <w:rsid w:val="00B70440"/>
    <w:rsid w:val="00B7162C"/>
    <w:rsid w:val="00B719BA"/>
    <w:rsid w:val="00B725A3"/>
    <w:rsid w:val="00B752F5"/>
    <w:rsid w:val="00B76589"/>
    <w:rsid w:val="00B80651"/>
    <w:rsid w:val="00B83B06"/>
    <w:rsid w:val="00B85BBF"/>
    <w:rsid w:val="00B9248C"/>
    <w:rsid w:val="00B94B96"/>
    <w:rsid w:val="00B94EE0"/>
    <w:rsid w:val="00B955BA"/>
    <w:rsid w:val="00B9782E"/>
    <w:rsid w:val="00BA0CE9"/>
    <w:rsid w:val="00BA1643"/>
    <w:rsid w:val="00BA2BED"/>
    <w:rsid w:val="00BA3FCD"/>
    <w:rsid w:val="00BA40B0"/>
    <w:rsid w:val="00BB1FC7"/>
    <w:rsid w:val="00BB3554"/>
    <w:rsid w:val="00BB4267"/>
    <w:rsid w:val="00BB5D06"/>
    <w:rsid w:val="00BB7A23"/>
    <w:rsid w:val="00BC0036"/>
    <w:rsid w:val="00BC00D4"/>
    <w:rsid w:val="00BC21C4"/>
    <w:rsid w:val="00BC27DC"/>
    <w:rsid w:val="00BC3233"/>
    <w:rsid w:val="00BC4B93"/>
    <w:rsid w:val="00BC5263"/>
    <w:rsid w:val="00BD4653"/>
    <w:rsid w:val="00BE0F30"/>
    <w:rsid w:val="00BE1AE1"/>
    <w:rsid w:val="00BE25C9"/>
    <w:rsid w:val="00BE2B00"/>
    <w:rsid w:val="00BE3030"/>
    <w:rsid w:val="00BE3A66"/>
    <w:rsid w:val="00BE3C26"/>
    <w:rsid w:val="00BE6278"/>
    <w:rsid w:val="00BF42AB"/>
    <w:rsid w:val="00BF4655"/>
    <w:rsid w:val="00BF63D7"/>
    <w:rsid w:val="00BF7F22"/>
    <w:rsid w:val="00C00A92"/>
    <w:rsid w:val="00C0157F"/>
    <w:rsid w:val="00C06065"/>
    <w:rsid w:val="00C07F0D"/>
    <w:rsid w:val="00C125E2"/>
    <w:rsid w:val="00C12905"/>
    <w:rsid w:val="00C140D2"/>
    <w:rsid w:val="00C16D3A"/>
    <w:rsid w:val="00C2134E"/>
    <w:rsid w:val="00C22277"/>
    <w:rsid w:val="00C238A5"/>
    <w:rsid w:val="00C24560"/>
    <w:rsid w:val="00C25582"/>
    <w:rsid w:val="00C26675"/>
    <w:rsid w:val="00C2775C"/>
    <w:rsid w:val="00C32AA9"/>
    <w:rsid w:val="00C34918"/>
    <w:rsid w:val="00C3709A"/>
    <w:rsid w:val="00C37680"/>
    <w:rsid w:val="00C42A8B"/>
    <w:rsid w:val="00C439E1"/>
    <w:rsid w:val="00C449CE"/>
    <w:rsid w:val="00C45DAF"/>
    <w:rsid w:val="00C46FF3"/>
    <w:rsid w:val="00C51E74"/>
    <w:rsid w:val="00C6019F"/>
    <w:rsid w:val="00C647C4"/>
    <w:rsid w:val="00C65A14"/>
    <w:rsid w:val="00C66ACD"/>
    <w:rsid w:val="00C679C3"/>
    <w:rsid w:val="00C70D86"/>
    <w:rsid w:val="00C725B4"/>
    <w:rsid w:val="00C738A2"/>
    <w:rsid w:val="00C7435B"/>
    <w:rsid w:val="00C75D4D"/>
    <w:rsid w:val="00C75E05"/>
    <w:rsid w:val="00C7620C"/>
    <w:rsid w:val="00C7717D"/>
    <w:rsid w:val="00C80165"/>
    <w:rsid w:val="00C8077C"/>
    <w:rsid w:val="00C80ADE"/>
    <w:rsid w:val="00C81C98"/>
    <w:rsid w:val="00C82283"/>
    <w:rsid w:val="00C83DF6"/>
    <w:rsid w:val="00C86279"/>
    <w:rsid w:val="00C8782E"/>
    <w:rsid w:val="00C90AB8"/>
    <w:rsid w:val="00C94E30"/>
    <w:rsid w:val="00C96DBB"/>
    <w:rsid w:val="00CA1134"/>
    <w:rsid w:val="00CA3FA8"/>
    <w:rsid w:val="00CA5BD2"/>
    <w:rsid w:val="00CA63C0"/>
    <w:rsid w:val="00CA6FEF"/>
    <w:rsid w:val="00CA7C6D"/>
    <w:rsid w:val="00CB1449"/>
    <w:rsid w:val="00CB1950"/>
    <w:rsid w:val="00CB2BDC"/>
    <w:rsid w:val="00CB3FD8"/>
    <w:rsid w:val="00CB61F2"/>
    <w:rsid w:val="00CB6664"/>
    <w:rsid w:val="00CB7E5D"/>
    <w:rsid w:val="00CC38CD"/>
    <w:rsid w:val="00CC694D"/>
    <w:rsid w:val="00CC7E1C"/>
    <w:rsid w:val="00CD27AB"/>
    <w:rsid w:val="00CD3BFB"/>
    <w:rsid w:val="00CE20CC"/>
    <w:rsid w:val="00CE2E81"/>
    <w:rsid w:val="00CE508D"/>
    <w:rsid w:val="00CE5AE3"/>
    <w:rsid w:val="00CF15E7"/>
    <w:rsid w:val="00CF161C"/>
    <w:rsid w:val="00CF2DAE"/>
    <w:rsid w:val="00CF4CD4"/>
    <w:rsid w:val="00CF5598"/>
    <w:rsid w:val="00CF69B0"/>
    <w:rsid w:val="00CF736D"/>
    <w:rsid w:val="00D0006C"/>
    <w:rsid w:val="00D020EB"/>
    <w:rsid w:val="00D0424A"/>
    <w:rsid w:val="00D06388"/>
    <w:rsid w:val="00D06462"/>
    <w:rsid w:val="00D06F5B"/>
    <w:rsid w:val="00D104C9"/>
    <w:rsid w:val="00D114C1"/>
    <w:rsid w:val="00D130DA"/>
    <w:rsid w:val="00D1317C"/>
    <w:rsid w:val="00D15335"/>
    <w:rsid w:val="00D15365"/>
    <w:rsid w:val="00D15A29"/>
    <w:rsid w:val="00D1703E"/>
    <w:rsid w:val="00D17862"/>
    <w:rsid w:val="00D204D2"/>
    <w:rsid w:val="00D23DAC"/>
    <w:rsid w:val="00D25B11"/>
    <w:rsid w:val="00D26D5F"/>
    <w:rsid w:val="00D27209"/>
    <w:rsid w:val="00D312EE"/>
    <w:rsid w:val="00D32C9E"/>
    <w:rsid w:val="00D35EE8"/>
    <w:rsid w:val="00D367FB"/>
    <w:rsid w:val="00D37C56"/>
    <w:rsid w:val="00D4458A"/>
    <w:rsid w:val="00D445C8"/>
    <w:rsid w:val="00D51D1F"/>
    <w:rsid w:val="00D56FAC"/>
    <w:rsid w:val="00D64232"/>
    <w:rsid w:val="00D6448A"/>
    <w:rsid w:val="00D66E20"/>
    <w:rsid w:val="00D6775F"/>
    <w:rsid w:val="00D67A80"/>
    <w:rsid w:val="00D70941"/>
    <w:rsid w:val="00D72AFE"/>
    <w:rsid w:val="00D74243"/>
    <w:rsid w:val="00D744F0"/>
    <w:rsid w:val="00D820E5"/>
    <w:rsid w:val="00D84CCA"/>
    <w:rsid w:val="00D84EFF"/>
    <w:rsid w:val="00D93135"/>
    <w:rsid w:val="00D95EF1"/>
    <w:rsid w:val="00DA0DAD"/>
    <w:rsid w:val="00DA1137"/>
    <w:rsid w:val="00DA1ABB"/>
    <w:rsid w:val="00DA3578"/>
    <w:rsid w:val="00DA42EB"/>
    <w:rsid w:val="00DA5266"/>
    <w:rsid w:val="00DA52C1"/>
    <w:rsid w:val="00DA5D48"/>
    <w:rsid w:val="00DB5548"/>
    <w:rsid w:val="00DB5F5B"/>
    <w:rsid w:val="00DB6BD7"/>
    <w:rsid w:val="00DC0426"/>
    <w:rsid w:val="00DC0C9F"/>
    <w:rsid w:val="00DC2C1C"/>
    <w:rsid w:val="00DC4755"/>
    <w:rsid w:val="00DC4F19"/>
    <w:rsid w:val="00DC6BF2"/>
    <w:rsid w:val="00DC7031"/>
    <w:rsid w:val="00DC7A6C"/>
    <w:rsid w:val="00DC7FD3"/>
    <w:rsid w:val="00DD0EF2"/>
    <w:rsid w:val="00DD2726"/>
    <w:rsid w:val="00DD3A43"/>
    <w:rsid w:val="00DD3AC6"/>
    <w:rsid w:val="00DD6ADB"/>
    <w:rsid w:val="00DE0436"/>
    <w:rsid w:val="00DE1A35"/>
    <w:rsid w:val="00DE1F59"/>
    <w:rsid w:val="00DE2722"/>
    <w:rsid w:val="00DE610C"/>
    <w:rsid w:val="00DE648C"/>
    <w:rsid w:val="00DF33D7"/>
    <w:rsid w:val="00DF3D7A"/>
    <w:rsid w:val="00DF7256"/>
    <w:rsid w:val="00E01998"/>
    <w:rsid w:val="00E02C67"/>
    <w:rsid w:val="00E02F06"/>
    <w:rsid w:val="00E05202"/>
    <w:rsid w:val="00E05587"/>
    <w:rsid w:val="00E12D9E"/>
    <w:rsid w:val="00E13429"/>
    <w:rsid w:val="00E13903"/>
    <w:rsid w:val="00E14C50"/>
    <w:rsid w:val="00E16F9C"/>
    <w:rsid w:val="00E17778"/>
    <w:rsid w:val="00E202A8"/>
    <w:rsid w:val="00E2176D"/>
    <w:rsid w:val="00E23499"/>
    <w:rsid w:val="00E2542D"/>
    <w:rsid w:val="00E26D26"/>
    <w:rsid w:val="00E27A37"/>
    <w:rsid w:val="00E314D8"/>
    <w:rsid w:val="00E34845"/>
    <w:rsid w:val="00E34C70"/>
    <w:rsid w:val="00E356F0"/>
    <w:rsid w:val="00E37702"/>
    <w:rsid w:val="00E40A28"/>
    <w:rsid w:val="00E42562"/>
    <w:rsid w:val="00E44616"/>
    <w:rsid w:val="00E4655D"/>
    <w:rsid w:val="00E469A4"/>
    <w:rsid w:val="00E477BE"/>
    <w:rsid w:val="00E57E31"/>
    <w:rsid w:val="00E6407C"/>
    <w:rsid w:val="00E642F7"/>
    <w:rsid w:val="00E669A2"/>
    <w:rsid w:val="00E67F08"/>
    <w:rsid w:val="00E71121"/>
    <w:rsid w:val="00E71AB0"/>
    <w:rsid w:val="00E72439"/>
    <w:rsid w:val="00E73612"/>
    <w:rsid w:val="00E80AC9"/>
    <w:rsid w:val="00E8265C"/>
    <w:rsid w:val="00E84E95"/>
    <w:rsid w:val="00E87209"/>
    <w:rsid w:val="00E9049D"/>
    <w:rsid w:val="00E907B3"/>
    <w:rsid w:val="00E9182C"/>
    <w:rsid w:val="00E94ED2"/>
    <w:rsid w:val="00EA0875"/>
    <w:rsid w:val="00EA1C18"/>
    <w:rsid w:val="00EA1EA6"/>
    <w:rsid w:val="00EA51A3"/>
    <w:rsid w:val="00EA5D43"/>
    <w:rsid w:val="00EA6200"/>
    <w:rsid w:val="00EA6BC3"/>
    <w:rsid w:val="00EB0E91"/>
    <w:rsid w:val="00EB5105"/>
    <w:rsid w:val="00EB6230"/>
    <w:rsid w:val="00EB64C0"/>
    <w:rsid w:val="00EB6B3A"/>
    <w:rsid w:val="00EC07F0"/>
    <w:rsid w:val="00EC2ABD"/>
    <w:rsid w:val="00EC3AA1"/>
    <w:rsid w:val="00EC46C3"/>
    <w:rsid w:val="00EC65BE"/>
    <w:rsid w:val="00ED7126"/>
    <w:rsid w:val="00ED7C0C"/>
    <w:rsid w:val="00EE2718"/>
    <w:rsid w:val="00EE2F74"/>
    <w:rsid w:val="00EE36FB"/>
    <w:rsid w:val="00EE54F7"/>
    <w:rsid w:val="00EE6278"/>
    <w:rsid w:val="00EF047E"/>
    <w:rsid w:val="00EF46BF"/>
    <w:rsid w:val="00F0152E"/>
    <w:rsid w:val="00F03040"/>
    <w:rsid w:val="00F03751"/>
    <w:rsid w:val="00F0493E"/>
    <w:rsid w:val="00F05410"/>
    <w:rsid w:val="00F07EAF"/>
    <w:rsid w:val="00F104A7"/>
    <w:rsid w:val="00F10D47"/>
    <w:rsid w:val="00F118F3"/>
    <w:rsid w:val="00F12721"/>
    <w:rsid w:val="00F255A6"/>
    <w:rsid w:val="00F25B97"/>
    <w:rsid w:val="00F27439"/>
    <w:rsid w:val="00F30A28"/>
    <w:rsid w:val="00F342C7"/>
    <w:rsid w:val="00F3571E"/>
    <w:rsid w:val="00F3700A"/>
    <w:rsid w:val="00F3707C"/>
    <w:rsid w:val="00F379F1"/>
    <w:rsid w:val="00F40314"/>
    <w:rsid w:val="00F447A0"/>
    <w:rsid w:val="00F46A3D"/>
    <w:rsid w:val="00F5368E"/>
    <w:rsid w:val="00F53FA0"/>
    <w:rsid w:val="00F54234"/>
    <w:rsid w:val="00F5639B"/>
    <w:rsid w:val="00F5673A"/>
    <w:rsid w:val="00F57C41"/>
    <w:rsid w:val="00F60134"/>
    <w:rsid w:val="00F6143B"/>
    <w:rsid w:val="00F641C6"/>
    <w:rsid w:val="00F645FF"/>
    <w:rsid w:val="00F651EE"/>
    <w:rsid w:val="00F66C40"/>
    <w:rsid w:val="00F67796"/>
    <w:rsid w:val="00F731B0"/>
    <w:rsid w:val="00F82070"/>
    <w:rsid w:val="00F83609"/>
    <w:rsid w:val="00F83AE5"/>
    <w:rsid w:val="00F83D63"/>
    <w:rsid w:val="00F84FB3"/>
    <w:rsid w:val="00F85996"/>
    <w:rsid w:val="00F87495"/>
    <w:rsid w:val="00F93667"/>
    <w:rsid w:val="00F95439"/>
    <w:rsid w:val="00FA52D9"/>
    <w:rsid w:val="00FB3A04"/>
    <w:rsid w:val="00FB49C2"/>
    <w:rsid w:val="00FB68B5"/>
    <w:rsid w:val="00FB779F"/>
    <w:rsid w:val="00FB7D41"/>
    <w:rsid w:val="00FC0563"/>
    <w:rsid w:val="00FC0AF8"/>
    <w:rsid w:val="00FC16D5"/>
    <w:rsid w:val="00FC5E41"/>
    <w:rsid w:val="00FC7AE2"/>
    <w:rsid w:val="00FD0C2E"/>
    <w:rsid w:val="00FD2BE1"/>
    <w:rsid w:val="00FD3737"/>
    <w:rsid w:val="00FD6F4A"/>
    <w:rsid w:val="00FE16ED"/>
    <w:rsid w:val="00FE177A"/>
    <w:rsid w:val="00FE2E88"/>
    <w:rsid w:val="00FE3B36"/>
    <w:rsid w:val="00FE412A"/>
    <w:rsid w:val="00FE7451"/>
    <w:rsid w:val="00FF1C6A"/>
    <w:rsid w:val="00FF5FDC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B01"/>
  <w15:docId w15:val="{ADC0AC86-8B48-46E9-B422-3E3594A4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rsid w:val="004162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8F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3"/>
    <w:rPr>
      <w:rFonts w:ascii="Verdana" w:hAnsi="Verdana" w:cs="Verdana"/>
    </w:rPr>
  </w:style>
  <w:style w:type="paragraph" w:customStyle="1" w:styleId="basic-paragraph">
    <w:name w:val="basic-paragraph"/>
    <w:basedOn w:val="Normal"/>
    <w:rsid w:val="0028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54CED"/>
  </w:style>
  <w:style w:type="paragraph" w:customStyle="1" w:styleId="Char">
    <w:name w:val="Char"/>
    <w:basedOn w:val="Normal"/>
    <w:rsid w:val="00554CE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0619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691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691"/>
    <w:rPr>
      <w:rFonts w:ascii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55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5587"/>
    <w:rPr>
      <w:rFonts w:ascii="Verdana" w:hAnsi="Verdana" w:cs="Verdana"/>
    </w:rPr>
  </w:style>
  <w:style w:type="paragraph" w:styleId="NoSpacing">
    <w:name w:val="No Spacing"/>
    <w:uiPriority w:val="1"/>
    <w:qFormat/>
    <w:rsid w:val="00087EEE"/>
    <w:pPr>
      <w:spacing w:after="0" w:line="240" w:lineRule="auto"/>
    </w:pPr>
    <w:rPr>
      <w:sz w:val="24"/>
      <w:lang w:val="sr-Latn-R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8D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162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0436"/>
    <w:rPr>
      <w:color w:val="605E5C"/>
      <w:shd w:val="clear" w:color="auto" w:fill="E1DFDD"/>
    </w:rPr>
  </w:style>
  <w:style w:type="paragraph" w:customStyle="1" w:styleId="centar">
    <w:name w:val="centar"/>
    <w:basedOn w:val="Normal"/>
    <w:rsid w:val="00A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341C9"/>
  </w:style>
  <w:style w:type="character" w:customStyle="1" w:styleId="auto-style3">
    <w:name w:val="auto-style3"/>
    <w:basedOn w:val="DefaultParagraphFont"/>
    <w:rsid w:val="00A341C9"/>
  </w:style>
  <w:style w:type="paragraph" w:customStyle="1" w:styleId="clan">
    <w:name w:val="clan"/>
    <w:basedOn w:val="Normal"/>
    <w:rsid w:val="00A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7E5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9BC4-DEAF-4F22-93A1-BB7AF5F0B5BF}"/>
      </w:docPartPr>
      <w:docPartBody>
        <w:p w:rsidR="00E07035" w:rsidRDefault="0096104F"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458D1385542E0AA81C102E755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6AE6-0D5C-4C4A-BC59-6E30B263CB42}"/>
      </w:docPartPr>
      <w:docPartBody>
        <w:p w:rsidR="00E07035" w:rsidRDefault="0096104F" w:rsidP="0096104F">
          <w:pPr>
            <w:pStyle w:val="665458D1385542E0AA81C102E755918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9DD0625D4453697A517F6A224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FD6A-E880-4902-8D0F-61CB7234C63D}"/>
      </w:docPartPr>
      <w:docPartBody>
        <w:p w:rsidR="00E07035" w:rsidRDefault="0096104F" w:rsidP="0096104F">
          <w:pPr>
            <w:pStyle w:val="ED69DD0625D4453697A517F6A2245A4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AF0C25E854F83BB330717B7AC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740A-5FB7-4DD2-808B-EB4CAA97C3E1}"/>
      </w:docPartPr>
      <w:docPartBody>
        <w:p w:rsidR="00E07035" w:rsidRDefault="0096104F" w:rsidP="0096104F">
          <w:pPr>
            <w:pStyle w:val="32FAF0C25E854F83BB330717B7AC4EE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697EC662B4BF9B1D11B5C2416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DD45-C9F5-4AD8-89BC-46367DEE8F9B}"/>
      </w:docPartPr>
      <w:docPartBody>
        <w:p w:rsidR="00E07035" w:rsidRDefault="0096104F" w:rsidP="0096104F">
          <w:pPr>
            <w:pStyle w:val="09F697EC662B4BF9B1D11B5C2416004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F5C56F1EF4BA687600137218E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BD6B-5174-4623-BBC1-5CBD4282E3D2}"/>
      </w:docPartPr>
      <w:docPartBody>
        <w:p w:rsidR="00E07035" w:rsidRDefault="0096104F" w:rsidP="0096104F">
          <w:pPr>
            <w:pStyle w:val="D8DF5C56F1EF4BA687600137218E69A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BA6DC2BCD45EE935F563462A9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7D1B-53E0-4EB3-94E4-CF500C7BAD68}"/>
      </w:docPartPr>
      <w:docPartBody>
        <w:p w:rsidR="00E07035" w:rsidRDefault="0096104F" w:rsidP="0096104F">
          <w:pPr>
            <w:pStyle w:val="9CCBA6DC2BCD45EE935F563462A9CEB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6D58628914D47AF62B2943446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5B00-8510-4AAC-A5D1-0C8337758D91}"/>
      </w:docPartPr>
      <w:docPartBody>
        <w:p w:rsidR="00E07035" w:rsidRDefault="0096104F" w:rsidP="0096104F">
          <w:pPr>
            <w:pStyle w:val="E5F6D58628914D47AF62B2943446827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07AE8054248399CFC4E086755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B1FA-97EC-489E-9B56-96B24EA674B7}"/>
      </w:docPartPr>
      <w:docPartBody>
        <w:p w:rsidR="00E07035" w:rsidRDefault="0096104F" w:rsidP="0096104F">
          <w:pPr>
            <w:pStyle w:val="EC207AE8054248399CFC4E0867553E2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E420A1EEA457E9367B869C292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9BFD-45FE-4E92-9636-4942D784972F}"/>
      </w:docPartPr>
      <w:docPartBody>
        <w:p w:rsidR="00E07035" w:rsidRDefault="0096104F" w:rsidP="0096104F">
          <w:pPr>
            <w:pStyle w:val="565E420A1EEA457E9367B869C292684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FA64C9B0A44A4ABC910C606DE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B5E4-3033-4281-9C69-FE53219C0853}"/>
      </w:docPartPr>
      <w:docPartBody>
        <w:p w:rsidR="00E07035" w:rsidRDefault="0096104F" w:rsidP="0096104F">
          <w:pPr>
            <w:pStyle w:val="6EAFA64C9B0A44A4ABC910C606DEE5B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DC2D62D1E4257BAB8D9F5A98F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0AE5-8749-4971-922F-AA7911AFD460}"/>
      </w:docPartPr>
      <w:docPartBody>
        <w:p w:rsidR="00E07035" w:rsidRDefault="0096104F" w:rsidP="0096104F">
          <w:pPr>
            <w:pStyle w:val="C39DC2D62D1E4257BAB8D9F5A98F90C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96CCC6CA44E0191E72ACBBD8E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A82C-2DF0-45FE-9DD7-652E9FECEAB0}"/>
      </w:docPartPr>
      <w:docPartBody>
        <w:p w:rsidR="00E07035" w:rsidRDefault="0096104F" w:rsidP="0096104F">
          <w:pPr>
            <w:pStyle w:val="E8096CCC6CA44E0191E72ACBBD8E1AF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99293DD614A1FB9D81AE9D908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B93F-6FDC-4106-B220-A793A447F8D9}"/>
      </w:docPartPr>
      <w:docPartBody>
        <w:p w:rsidR="00E07035" w:rsidRDefault="0096104F" w:rsidP="0096104F">
          <w:pPr>
            <w:pStyle w:val="63099293DD614A1FB9D81AE9D908A70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3FEA8CEBB445CA6F6014AF618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C52C-CEFB-45D8-9C8D-ADF76365C9B4}"/>
      </w:docPartPr>
      <w:docPartBody>
        <w:p w:rsidR="00E07035" w:rsidRDefault="0096104F" w:rsidP="0096104F">
          <w:pPr>
            <w:pStyle w:val="6103FEA8CEBB445CA6F6014AF618722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129EDFFCC4904A18751C406E8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C5E7-9C39-4D6B-9A37-F3F8B9FB860D}"/>
      </w:docPartPr>
      <w:docPartBody>
        <w:p w:rsidR="00E07035" w:rsidRDefault="0096104F" w:rsidP="0096104F">
          <w:pPr>
            <w:pStyle w:val="A4A129EDFFCC4904A18751C406E88A1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52AB72187405EB6800F32B7E8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32B2-304D-4096-A2A9-AE4AC226786A}"/>
      </w:docPartPr>
      <w:docPartBody>
        <w:p w:rsidR="00E07035" w:rsidRDefault="0096104F" w:rsidP="0096104F">
          <w:pPr>
            <w:pStyle w:val="4FE52AB72187405EB6800F32B7E82A3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56DEB938F4530B442776DFC6F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2D05-ED55-42AB-BFBF-BA9A144378DB}"/>
      </w:docPartPr>
      <w:docPartBody>
        <w:p w:rsidR="00E07035" w:rsidRDefault="0096104F" w:rsidP="0096104F">
          <w:pPr>
            <w:pStyle w:val="DE056DEB938F4530B442776DFC6FC17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9A50E016446D2AC5DA1976AC38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A9A5-7B96-4D21-A50B-076E6674A73A}"/>
      </w:docPartPr>
      <w:docPartBody>
        <w:p w:rsidR="00E07035" w:rsidRDefault="0096104F" w:rsidP="0096104F">
          <w:pPr>
            <w:pStyle w:val="4889A50E016446D2AC5DA1976AC38FF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2C20F203E4025A8F7488509BF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B8C9-EB8B-4A5B-91F5-14DAE3FAFD29}"/>
      </w:docPartPr>
      <w:docPartBody>
        <w:p w:rsidR="00E07035" w:rsidRDefault="0096104F" w:rsidP="0096104F">
          <w:pPr>
            <w:pStyle w:val="4262C20F203E4025A8F7488509BF9C4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645D71B3B41BCBB3DA0D1D8E7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4F43-3E34-4C50-9748-3ED2184EEF72}"/>
      </w:docPartPr>
      <w:docPartBody>
        <w:p w:rsidR="00E07035" w:rsidRDefault="0096104F" w:rsidP="0096104F">
          <w:pPr>
            <w:pStyle w:val="C34645D71B3B41BCBB3DA0D1D8E7BAC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802C95855498F9F00D0D6A278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D70D-47A0-4887-8756-3A6EA1FF946A}"/>
      </w:docPartPr>
      <w:docPartBody>
        <w:p w:rsidR="00E07035" w:rsidRDefault="0096104F" w:rsidP="0096104F">
          <w:pPr>
            <w:pStyle w:val="D24802C95855498F9F00D0D6A278D80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49CAC0C594790ACEAA13FD9BE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0EAC-4526-495A-A349-2FD97BE05C2E}"/>
      </w:docPartPr>
      <w:docPartBody>
        <w:p w:rsidR="00E07035" w:rsidRDefault="0096104F" w:rsidP="0096104F">
          <w:pPr>
            <w:pStyle w:val="75549CAC0C594790ACEAA13FD9BEF35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1342EEC7340AF8A6819F3F88E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2045-8DE5-40F5-98F9-D9E109ECD9A5}"/>
      </w:docPartPr>
      <w:docPartBody>
        <w:p w:rsidR="00E07035" w:rsidRDefault="0096104F" w:rsidP="0096104F">
          <w:pPr>
            <w:pStyle w:val="1A71342EEC7340AF8A6819F3F88ED48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693ED18DB4048A3E01056E666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79DE-BD9A-4A95-8C48-A37BACD48754}"/>
      </w:docPartPr>
      <w:docPartBody>
        <w:p w:rsidR="00E07035" w:rsidRDefault="0096104F" w:rsidP="0096104F">
          <w:pPr>
            <w:pStyle w:val="519693ED18DB4048A3E01056E6666F2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EA04E079A4CADBCA723BFD41B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AB8F-B12F-45D6-8F40-5EF42443DE1C}"/>
      </w:docPartPr>
      <w:docPartBody>
        <w:p w:rsidR="00E07035" w:rsidRDefault="0096104F" w:rsidP="0096104F">
          <w:pPr>
            <w:pStyle w:val="88DEA04E079A4CADBCA723BFD41BD8F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D99C5E69C4775BC2D329930F5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BE9B-322F-4195-BB11-AFE06BBCC367}"/>
      </w:docPartPr>
      <w:docPartBody>
        <w:p w:rsidR="00E07035" w:rsidRDefault="0096104F" w:rsidP="0096104F">
          <w:pPr>
            <w:pStyle w:val="EDED99C5E69C4775BC2D329930F5E60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708AAB02544C5B284AADD8C63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107F-5E4B-42BC-8F67-5081382415D4}"/>
      </w:docPartPr>
      <w:docPartBody>
        <w:p w:rsidR="00E07035" w:rsidRDefault="0096104F" w:rsidP="0096104F">
          <w:pPr>
            <w:pStyle w:val="9B4708AAB02544C5B284AADD8C63175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078A8DABF4428BCAF2A8DAD90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196F-7D94-406D-9E91-36507FD6A935}"/>
      </w:docPartPr>
      <w:docPartBody>
        <w:p w:rsidR="00E07035" w:rsidRDefault="0096104F" w:rsidP="0096104F">
          <w:pPr>
            <w:pStyle w:val="969078A8DABF4428BCAF2A8DAD9054B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0DDF8E6D44BF589BDC16742A2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469A-1D22-4DA3-A830-583C4FAC6FA1}"/>
      </w:docPartPr>
      <w:docPartBody>
        <w:p w:rsidR="00E07035" w:rsidRDefault="0096104F" w:rsidP="0096104F">
          <w:pPr>
            <w:pStyle w:val="15F0DDF8E6D44BF589BDC16742A23EC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C9F5C273341409CDF13A8E49F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020A-5563-4FA5-8540-E181D62E0FC8}"/>
      </w:docPartPr>
      <w:docPartBody>
        <w:p w:rsidR="00E07035" w:rsidRDefault="0096104F" w:rsidP="0096104F">
          <w:pPr>
            <w:pStyle w:val="2D8C9F5C273341409CDF13A8E49F6D7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23FEB75E54C928F7F32F59F28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C1D1-F76B-4662-A280-CFC484839066}"/>
      </w:docPartPr>
      <w:docPartBody>
        <w:p w:rsidR="00E07035" w:rsidRDefault="0096104F" w:rsidP="0096104F">
          <w:pPr>
            <w:pStyle w:val="2B423FEB75E54C928F7F32F59F284D9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2F2C41F0D47BBB367A8643C70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E20B-1543-4C6C-959A-7A38E5B7D013}"/>
      </w:docPartPr>
      <w:docPartBody>
        <w:p w:rsidR="00E07035" w:rsidRDefault="0096104F" w:rsidP="0096104F">
          <w:pPr>
            <w:pStyle w:val="E262F2C41F0D47BBB367A8643C70EE5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833B748BC407391DC0C145782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3A81-A114-4EBA-B708-856B059659AA}"/>
      </w:docPartPr>
      <w:docPartBody>
        <w:p w:rsidR="00E07035" w:rsidRDefault="0096104F" w:rsidP="0096104F">
          <w:pPr>
            <w:pStyle w:val="AAE833B748BC407391DC0C145782A13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FBFBBB254484F8AC1081167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15F6-8339-41AA-92A7-8A2E85BBE657}"/>
      </w:docPartPr>
      <w:docPartBody>
        <w:p w:rsidR="00E07035" w:rsidRDefault="0096104F" w:rsidP="0096104F">
          <w:pPr>
            <w:pStyle w:val="0B7FBFBBB254484F8AC1081167B25F8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4CBB827DF45249DD896DD83DF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7C1E-18A5-4724-9ADC-D0552597AECB}"/>
      </w:docPartPr>
      <w:docPartBody>
        <w:p w:rsidR="00E07035" w:rsidRDefault="0096104F" w:rsidP="0096104F">
          <w:pPr>
            <w:pStyle w:val="0604CBB827DF45249DD896DD83DFDD5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15D4BF63940EDB610A14B4F9C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E54F-328A-4C6B-B2E6-90A268913D17}"/>
      </w:docPartPr>
      <w:docPartBody>
        <w:p w:rsidR="00E07035" w:rsidRDefault="0096104F" w:rsidP="0096104F">
          <w:pPr>
            <w:pStyle w:val="ED115D4BF63940EDB610A14B4F9C8A2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A63F471F24C7BA65492AE7697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AA10-C634-4380-A81F-9169D8E76537}"/>
      </w:docPartPr>
      <w:docPartBody>
        <w:p w:rsidR="00E07035" w:rsidRDefault="0096104F" w:rsidP="0096104F">
          <w:pPr>
            <w:pStyle w:val="4CBA63F471F24C7BA65492AE7697DEC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DA043A6EF4766B556E9F6FA4B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D2D9-8E31-42B7-9E1A-5BCE2C1269C4}"/>
      </w:docPartPr>
      <w:docPartBody>
        <w:p w:rsidR="00E07035" w:rsidRDefault="0096104F" w:rsidP="0096104F">
          <w:pPr>
            <w:pStyle w:val="90BDA043A6EF4766B556E9F6FA4B40A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2E6A119024E478D11C4A626B5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5E49-6B63-4C63-A508-DED816DD4B7D}"/>
      </w:docPartPr>
      <w:docPartBody>
        <w:p w:rsidR="00E07035" w:rsidRDefault="0096104F" w:rsidP="0096104F">
          <w:pPr>
            <w:pStyle w:val="6892E6A119024E478D11C4A626B58CD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274EA985C4B09996A39D81490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83E0-5AF2-4FEC-BAAD-112E75EE04FA}"/>
      </w:docPartPr>
      <w:docPartBody>
        <w:p w:rsidR="00E07035" w:rsidRDefault="0096104F" w:rsidP="0096104F">
          <w:pPr>
            <w:pStyle w:val="6F6274EA985C4B09996A39D81490683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AA38CBE094A398D043CCDF422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39CF7-5F9B-4125-AB0A-49241DF49D13}"/>
      </w:docPartPr>
      <w:docPartBody>
        <w:p w:rsidR="00E07035" w:rsidRDefault="0096104F" w:rsidP="0096104F">
          <w:pPr>
            <w:pStyle w:val="02BAA38CBE094A398D043CCDF422FA5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8A0CB772448768C0EAA94B796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FCF5-3C56-4336-AD06-594C63B7784E}"/>
      </w:docPartPr>
      <w:docPartBody>
        <w:p w:rsidR="00E07035" w:rsidRDefault="0096104F" w:rsidP="0096104F">
          <w:pPr>
            <w:pStyle w:val="8F18A0CB772448768C0EAA94B796071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1A680A1ED4AE6A8D5F8692904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A2A8-4724-4158-B13C-E4C535A3A46B}"/>
      </w:docPartPr>
      <w:docPartBody>
        <w:p w:rsidR="00E07035" w:rsidRDefault="0096104F" w:rsidP="0096104F">
          <w:pPr>
            <w:pStyle w:val="0FB1A680A1ED4AE6A8D5F8692904D4E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1646211DD4A6F9EC6B8DFF900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5B83-A4C5-466D-8494-4DF2FAC95F52}"/>
      </w:docPartPr>
      <w:docPartBody>
        <w:p w:rsidR="00E07035" w:rsidRDefault="0096104F" w:rsidP="0096104F">
          <w:pPr>
            <w:pStyle w:val="0351646211DD4A6F9EC6B8DFF900118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2F3C31EDC4A57838792D4494E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25AEF-2DAB-4BE2-871D-83B02EE7ED53}"/>
      </w:docPartPr>
      <w:docPartBody>
        <w:p w:rsidR="00E07035" w:rsidRDefault="0096104F" w:rsidP="0096104F">
          <w:pPr>
            <w:pStyle w:val="D262F3C31EDC4A57838792D4494EA0B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FD8825A014333B256380FCBB3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5F2B-6564-4630-8F89-820A96CEC12F}"/>
      </w:docPartPr>
      <w:docPartBody>
        <w:p w:rsidR="00E07035" w:rsidRDefault="0096104F" w:rsidP="0096104F">
          <w:pPr>
            <w:pStyle w:val="D33FD8825A014333B256380FCBB32D7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649DD27E24DE8BA9F6E2C6194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4707-2720-4C55-A479-DC3AC7912138}"/>
      </w:docPartPr>
      <w:docPartBody>
        <w:p w:rsidR="00E07035" w:rsidRDefault="0096104F" w:rsidP="0096104F">
          <w:pPr>
            <w:pStyle w:val="4AE649DD27E24DE8BA9F6E2C6194A0A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13DD1F3A14568A9A43B63B03B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477E-73B3-4C9D-8B7B-CF31229E824C}"/>
      </w:docPartPr>
      <w:docPartBody>
        <w:p w:rsidR="00E07035" w:rsidRDefault="0096104F" w:rsidP="0096104F">
          <w:pPr>
            <w:pStyle w:val="44013DD1F3A14568A9A43B63B03B361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A46C2EF314D96AC19AC2FDCF7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FA82-FF0E-401E-8C4D-0D79B05F5094}"/>
      </w:docPartPr>
      <w:docPartBody>
        <w:p w:rsidR="00E07035" w:rsidRDefault="0096104F" w:rsidP="0096104F">
          <w:pPr>
            <w:pStyle w:val="5ACA46C2EF314D96AC19AC2FDCF72FB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DD0AF012F4997A43D22D6D762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3DBE-407F-402B-A86A-956FD3487A82}"/>
      </w:docPartPr>
      <w:docPartBody>
        <w:p w:rsidR="00E07035" w:rsidRDefault="0096104F" w:rsidP="0096104F">
          <w:pPr>
            <w:pStyle w:val="0A0DD0AF012F4997A43D22D6D7620BE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971A24DDF465DB25E6FD7C81D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C26A1-6F1E-416B-ADFE-F9BF6A637A79}"/>
      </w:docPartPr>
      <w:docPartBody>
        <w:p w:rsidR="00E07035" w:rsidRDefault="0096104F" w:rsidP="0096104F">
          <w:pPr>
            <w:pStyle w:val="033971A24DDF465DB25E6FD7C81DF21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92D58961340818C8868DE6C3E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1B80-4810-46BE-B9AB-07C72DA6AA75}"/>
      </w:docPartPr>
      <w:docPartBody>
        <w:p w:rsidR="00E07035" w:rsidRDefault="0096104F" w:rsidP="0096104F">
          <w:pPr>
            <w:pStyle w:val="5A692D58961340818C8868DE6C3EF9D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4166B9B0A4E17936C83506EC7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294C-25E3-420A-A64A-3C4189ACA455}"/>
      </w:docPartPr>
      <w:docPartBody>
        <w:p w:rsidR="00E07035" w:rsidRDefault="0096104F" w:rsidP="0096104F">
          <w:pPr>
            <w:pStyle w:val="A544166B9B0A4E17936C83506EC762B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19D2B7C6B4BFC8DA93382282D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2AAF-3638-4CB2-9D40-2B69868FA8A6}"/>
      </w:docPartPr>
      <w:docPartBody>
        <w:p w:rsidR="00E07035" w:rsidRDefault="0096104F" w:rsidP="0096104F">
          <w:pPr>
            <w:pStyle w:val="62F19D2B7C6B4BFC8DA93382282D013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34846786D4566B2ABAF1BADD4D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372D-B71E-49F9-A4CD-95A1033817EC}"/>
      </w:docPartPr>
      <w:docPartBody>
        <w:p w:rsidR="00E07035" w:rsidRDefault="0096104F" w:rsidP="0096104F">
          <w:pPr>
            <w:pStyle w:val="2AF34846786D4566B2ABAF1BADD4DD2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BC30FE7924BDCB304079C48B4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C7A8-E763-4F96-83AF-91CF3357C706}"/>
      </w:docPartPr>
      <w:docPartBody>
        <w:p w:rsidR="00E07035" w:rsidRDefault="0096104F" w:rsidP="0096104F">
          <w:pPr>
            <w:pStyle w:val="893BC30FE7924BDCB304079C48B4FC5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6BB0EDD7B4DDF98A4AEBD927D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704D-A717-4688-BF57-B1E7E3258B80}"/>
      </w:docPartPr>
      <w:docPartBody>
        <w:p w:rsidR="00E07035" w:rsidRDefault="0096104F" w:rsidP="0096104F">
          <w:pPr>
            <w:pStyle w:val="9BF6BB0EDD7B4DDF98A4AEBD927D3F0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A5B36F614478EBB88F37E9545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F253-DC1A-4313-8A09-0CD910398C3A}"/>
      </w:docPartPr>
      <w:docPartBody>
        <w:p w:rsidR="00E07035" w:rsidRDefault="0096104F" w:rsidP="0096104F">
          <w:pPr>
            <w:pStyle w:val="077A5B36F614478EBB88F37E9545C46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A5AACB3C640889461D51DD48E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E78F-6FD0-4E4A-A83C-69182450C072}"/>
      </w:docPartPr>
      <w:docPartBody>
        <w:p w:rsidR="00E07035" w:rsidRDefault="0096104F" w:rsidP="0096104F">
          <w:pPr>
            <w:pStyle w:val="D2AA5AACB3C640889461D51DD48EB1B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9237CBED34BB8AD492FD4D0F6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9E3B-5EF2-4C1D-BBAE-1467C52A8525}"/>
      </w:docPartPr>
      <w:docPartBody>
        <w:p w:rsidR="00E07035" w:rsidRDefault="0096104F" w:rsidP="0096104F">
          <w:pPr>
            <w:pStyle w:val="8DA9237CBED34BB8AD492FD4D0F6D94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8471FA78642AFB03F321DE169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FEB0-619D-466D-87C9-C1E5240E6FEE}"/>
      </w:docPartPr>
      <w:docPartBody>
        <w:p w:rsidR="00E07035" w:rsidRDefault="0096104F" w:rsidP="0096104F">
          <w:pPr>
            <w:pStyle w:val="E4C8471FA78642AFB03F321DE1695E5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2F449137848E3928FD36FB2D6B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D024-2459-4081-882E-AD1157582E98}"/>
      </w:docPartPr>
      <w:docPartBody>
        <w:p w:rsidR="00E07035" w:rsidRDefault="0096104F" w:rsidP="0096104F">
          <w:pPr>
            <w:pStyle w:val="AA22F449137848E3928FD36FB2D6BAE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A84E6A6764424A2D5886996F2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9B09-1DAB-46CF-9711-2B63896CC648}"/>
      </w:docPartPr>
      <w:docPartBody>
        <w:p w:rsidR="00E07035" w:rsidRDefault="0096104F" w:rsidP="0096104F">
          <w:pPr>
            <w:pStyle w:val="901A84E6A6764424A2D5886996F2999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4F7463857455F948D427AF440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1A8D-1ABC-4EAB-B6A6-0E0E8A8A4D18}"/>
      </w:docPartPr>
      <w:docPartBody>
        <w:p w:rsidR="00E07035" w:rsidRDefault="0096104F" w:rsidP="0096104F">
          <w:pPr>
            <w:pStyle w:val="7174F7463857455F948D427AF440D86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3FB3DF14E49668CB4A4FDF2AD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D67D-5CA2-42CB-AC67-38767C179748}"/>
      </w:docPartPr>
      <w:docPartBody>
        <w:p w:rsidR="00E07035" w:rsidRDefault="0096104F" w:rsidP="0096104F">
          <w:pPr>
            <w:pStyle w:val="EA53FB3DF14E49668CB4A4FDF2AD155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AD1D5E22C4A56B7E10CCF2F76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E99B-771F-47A4-A3E0-4C7D42DFBD4D}"/>
      </w:docPartPr>
      <w:docPartBody>
        <w:p w:rsidR="00E07035" w:rsidRDefault="0096104F" w:rsidP="0096104F">
          <w:pPr>
            <w:pStyle w:val="2C2AD1D5E22C4A56B7E10CCF2F76331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F679C247E4D72B80B517582AD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CAC7-561E-4364-82CF-C3392E7C4CF8}"/>
      </w:docPartPr>
      <w:docPartBody>
        <w:p w:rsidR="00E07035" w:rsidRDefault="0096104F" w:rsidP="0096104F">
          <w:pPr>
            <w:pStyle w:val="659F679C247E4D72B80B517582AD7E2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2E1E4AC5749EE83ED2BDD4AFF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854B-35C0-449C-A9A5-6330163F8AAB}"/>
      </w:docPartPr>
      <w:docPartBody>
        <w:p w:rsidR="00E07035" w:rsidRDefault="0096104F" w:rsidP="0096104F">
          <w:pPr>
            <w:pStyle w:val="6622E1E4AC5749EE83ED2BDD4AFFC3D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8A1B6B6774B00A9AD51E05866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631C-54B8-44F4-93C3-E2E8DB67DFB6}"/>
      </w:docPartPr>
      <w:docPartBody>
        <w:p w:rsidR="00E07035" w:rsidRDefault="0096104F" w:rsidP="0096104F">
          <w:pPr>
            <w:pStyle w:val="5D58A1B6B6774B00A9AD51E05866223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50B74501B4C50B61EC24CB5A5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F9B8-50DE-4448-AC51-275B2CC3B5C1}"/>
      </w:docPartPr>
      <w:docPartBody>
        <w:p w:rsidR="00E07035" w:rsidRDefault="0096104F" w:rsidP="0096104F">
          <w:pPr>
            <w:pStyle w:val="43150B74501B4C50B61EC24CB5A5918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E9392BC54991BE238A612C9C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0A4E-C2DD-468E-B594-97C8E876FF2B}"/>
      </w:docPartPr>
      <w:docPartBody>
        <w:p w:rsidR="00E07035" w:rsidRDefault="0096104F" w:rsidP="0096104F">
          <w:pPr>
            <w:pStyle w:val="645FE9392BC54991BE238A612C9CA44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1E7E6A2E448E2B2436EE46AC0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BA0B-ECDD-49CF-BDBF-19CB0E4F18D4}"/>
      </w:docPartPr>
      <w:docPartBody>
        <w:p w:rsidR="00E07035" w:rsidRDefault="0096104F" w:rsidP="0096104F">
          <w:pPr>
            <w:pStyle w:val="A3D1E7E6A2E448E2B2436EE46AC0CC1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C4C3D390F44B283A7F51DF78A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B76A-E075-4812-BCA4-8CF262048802}"/>
      </w:docPartPr>
      <w:docPartBody>
        <w:p w:rsidR="00E07035" w:rsidRDefault="0096104F" w:rsidP="0096104F">
          <w:pPr>
            <w:pStyle w:val="2C1C4C3D390F44B283A7F51DF78A657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F865E7F924E91A9A69A234107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1AF8-114E-4FDE-8731-D002DB2104D9}"/>
      </w:docPartPr>
      <w:docPartBody>
        <w:p w:rsidR="00E07035" w:rsidRDefault="0096104F" w:rsidP="0096104F">
          <w:pPr>
            <w:pStyle w:val="C3EF865E7F924E91A9A69A234107DDE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AFAC917754E4C90AEB07E1F635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FA17-B281-4A54-941B-4014CBEFFF42}"/>
      </w:docPartPr>
      <w:docPartBody>
        <w:p w:rsidR="00E07035" w:rsidRDefault="0096104F" w:rsidP="0096104F">
          <w:pPr>
            <w:pStyle w:val="5ABAFAC917754E4C90AEB07E1F63554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36E269F554E1EB1A450B0323B2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24B4-BB4F-4D56-8ECA-14F3C5262854}"/>
      </w:docPartPr>
      <w:docPartBody>
        <w:p w:rsidR="00E07035" w:rsidRDefault="0096104F" w:rsidP="0096104F">
          <w:pPr>
            <w:pStyle w:val="72D36E269F554E1EB1A450B0323B24E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600F8B5004D9A88EA0EEF99ED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1DF6-C9C3-4714-8F89-C4459242F279}"/>
      </w:docPartPr>
      <w:docPartBody>
        <w:p w:rsidR="00E07035" w:rsidRDefault="0096104F" w:rsidP="0096104F">
          <w:pPr>
            <w:pStyle w:val="D3E600F8B5004D9A88EA0EEF99ED75F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4B037EC524659A0A9C1990723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E7D8-0AC5-4A80-B70F-5A4BEA8E9A35}"/>
      </w:docPartPr>
      <w:docPartBody>
        <w:p w:rsidR="00E07035" w:rsidRDefault="0096104F" w:rsidP="0096104F">
          <w:pPr>
            <w:pStyle w:val="65C4B037EC524659A0A9C1990723CE9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AB7F2B72B4104B75ACD0045EE5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6980-C3FB-4004-A565-F121C780B49F}"/>
      </w:docPartPr>
      <w:docPartBody>
        <w:p w:rsidR="00E07035" w:rsidRDefault="0096104F" w:rsidP="0096104F">
          <w:pPr>
            <w:pStyle w:val="77EAB7F2B72B4104B75ACD0045EE588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03D74DD1745288FF46B83AC5B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1415-4C44-4B12-9F8F-573DE204C410}"/>
      </w:docPartPr>
      <w:docPartBody>
        <w:p w:rsidR="00E07035" w:rsidRDefault="0096104F" w:rsidP="0096104F">
          <w:pPr>
            <w:pStyle w:val="B6B03D74DD1745288FF46B83AC5B0AF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16A23792347C78B9EA38DBFD3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9F01-F365-48E5-9E0B-E1D20997CCED}"/>
      </w:docPartPr>
      <w:docPartBody>
        <w:p w:rsidR="00E07035" w:rsidRDefault="0096104F" w:rsidP="0096104F">
          <w:pPr>
            <w:pStyle w:val="11F16A23792347C78B9EA38DBFD3D3D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69D70DB844F989D68FF62ACC1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9BB2-AE20-478B-B587-8151BB2FED34}"/>
      </w:docPartPr>
      <w:docPartBody>
        <w:p w:rsidR="00E07035" w:rsidRDefault="0096104F" w:rsidP="0096104F">
          <w:pPr>
            <w:pStyle w:val="C7B69D70DB844F989D68FF62ACC14FA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26EB5910948B48EEAAF5929AD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D788-83BD-410B-9191-963B282342CE}"/>
      </w:docPartPr>
      <w:docPartBody>
        <w:p w:rsidR="00E07035" w:rsidRDefault="0096104F" w:rsidP="0096104F">
          <w:pPr>
            <w:pStyle w:val="D5626EB5910948B48EEAAF5929AD607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4422D66BE4C03A624BF7A0DFB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1F80-B199-42F0-AEFB-91FF183BB9FF}"/>
      </w:docPartPr>
      <w:docPartBody>
        <w:p w:rsidR="00E07035" w:rsidRDefault="0096104F" w:rsidP="0096104F">
          <w:pPr>
            <w:pStyle w:val="53A4422D66BE4C03A624BF7A0DFBA03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2C1726C654B6EB0019EF986B5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BCB7-81B7-47C5-A83E-03AF18FAD290}"/>
      </w:docPartPr>
      <w:docPartBody>
        <w:p w:rsidR="00E07035" w:rsidRDefault="0096104F" w:rsidP="0096104F">
          <w:pPr>
            <w:pStyle w:val="4962C1726C654B6EB0019EF986B5B70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27E025C4747DD8C34EA79C123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2805-1038-47A8-B3B7-FE3AA8972FE5}"/>
      </w:docPartPr>
      <w:docPartBody>
        <w:p w:rsidR="00E07035" w:rsidRDefault="0096104F" w:rsidP="0096104F">
          <w:pPr>
            <w:pStyle w:val="84F27E025C4747DD8C34EA79C123206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57FD83C1248608AEE35B5627A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7270-44D8-4EE0-8026-01689D7C89E0}"/>
      </w:docPartPr>
      <w:docPartBody>
        <w:p w:rsidR="00E07035" w:rsidRDefault="0096104F" w:rsidP="0096104F">
          <w:pPr>
            <w:pStyle w:val="99D57FD83C1248608AEE35B5627ABEE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17239B8984493A29AD5D46D8F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E0FA-3DCB-4C7E-A040-6018C7306F03}"/>
      </w:docPartPr>
      <w:docPartBody>
        <w:p w:rsidR="00E07035" w:rsidRDefault="0096104F" w:rsidP="0096104F">
          <w:pPr>
            <w:pStyle w:val="09C17239B8984493A29AD5D46D8FF56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AA5DAC08F4F16A74CD876A401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2AE0-81F7-490B-A989-CAEECCD93F88}"/>
      </w:docPartPr>
      <w:docPartBody>
        <w:p w:rsidR="00E07035" w:rsidRDefault="0096104F" w:rsidP="0096104F">
          <w:pPr>
            <w:pStyle w:val="C93AA5DAC08F4F16A74CD876A40138F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6493D763B48248AA633A19007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A842F-C6B4-4958-A9F5-9A4C67714138}"/>
      </w:docPartPr>
      <w:docPartBody>
        <w:p w:rsidR="00E07035" w:rsidRDefault="0096104F" w:rsidP="0096104F">
          <w:pPr>
            <w:pStyle w:val="3DB6493D763B48248AA633A19007025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F06DE8C74489E86C69778EB98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367D-DB91-4A10-82E3-6256C21C820E}"/>
      </w:docPartPr>
      <w:docPartBody>
        <w:p w:rsidR="00E07035" w:rsidRDefault="0096104F" w:rsidP="0096104F">
          <w:pPr>
            <w:pStyle w:val="917F06DE8C74489E86C69778EB9860D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5A742A97F46538AEFD67B9A90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7BFE-FBEB-4B5B-9B4D-78D3E23FF6C8}"/>
      </w:docPartPr>
      <w:docPartBody>
        <w:p w:rsidR="00E07035" w:rsidRDefault="0096104F" w:rsidP="0096104F">
          <w:pPr>
            <w:pStyle w:val="A4F5A742A97F46538AEFD67B9A90C99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04FB132744E60B3C0EAEB18424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FB0A0-FC08-4F6E-B229-6362B3CC71AB}"/>
      </w:docPartPr>
      <w:docPartBody>
        <w:p w:rsidR="00E07035" w:rsidRDefault="0096104F" w:rsidP="0096104F">
          <w:pPr>
            <w:pStyle w:val="87804FB132744E60B3C0EAEB184249F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6AB077B2F49D3A297D53A6D41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995F-ED25-481D-B585-C4626DE68F0E}"/>
      </w:docPartPr>
      <w:docPartBody>
        <w:p w:rsidR="00E07035" w:rsidRDefault="0096104F" w:rsidP="0096104F">
          <w:pPr>
            <w:pStyle w:val="E706AB077B2F49D3A297D53A6D415A2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BD9F65A84455EA4C7A18D6727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8E3-3D78-4B00-8472-06B4B57C3CB7}"/>
      </w:docPartPr>
      <w:docPartBody>
        <w:p w:rsidR="00E07035" w:rsidRDefault="0096104F" w:rsidP="0096104F">
          <w:pPr>
            <w:pStyle w:val="4EBBD9F65A84455EA4C7A18D6727845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F7AD64B4400C8AE60ECA99B81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E8DC-C2BD-4D89-AE4C-E44A741A6C23}"/>
      </w:docPartPr>
      <w:docPartBody>
        <w:p w:rsidR="00E07035" w:rsidRDefault="0096104F" w:rsidP="0096104F">
          <w:pPr>
            <w:pStyle w:val="084AF7AD64B4400C8AE60ECA99B816D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382CE9C7A4F55A5FF631F51D9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5F87-09B9-4233-B383-91BB0ACB5BAD}"/>
      </w:docPartPr>
      <w:docPartBody>
        <w:p w:rsidR="00E07035" w:rsidRDefault="0096104F" w:rsidP="0096104F">
          <w:pPr>
            <w:pStyle w:val="EFA382CE9C7A4F55A5FF631F51D9237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B604F9F4C47429D36F69F12C4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09F7-8756-454E-91E4-D16BC8B424E7}"/>
      </w:docPartPr>
      <w:docPartBody>
        <w:p w:rsidR="00E07035" w:rsidRDefault="0096104F" w:rsidP="0096104F">
          <w:pPr>
            <w:pStyle w:val="69DB604F9F4C47429D36F69F12C4E2A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BE341AC714E10B5284645326E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2F4E-A622-4858-A390-C9BC00FECCB8}"/>
      </w:docPartPr>
      <w:docPartBody>
        <w:p w:rsidR="00E07035" w:rsidRDefault="0096104F" w:rsidP="0096104F">
          <w:pPr>
            <w:pStyle w:val="CC2BE341AC714E10B5284645326EAD5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10B5FDBC94D378F9DDBEEFC5F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B1FE-FF39-40C6-8F6A-CBF8A3E745F8}"/>
      </w:docPartPr>
      <w:docPartBody>
        <w:p w:rsidR="00E07035" w:rsidRDefault="0096104F" w:rsidP="0096104F">
          <w:pPr>
            <w:pStyle w:val="73010B5FDBC94D378F9DDBEEFC5FC15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4E3D891CB4F0590BD85B7C3F2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D4C8-F29A-4951-B6ED-33D6A4BBB26C}"/>
      </w:docPartPr>
      <w:docPartBody>
        <w:p w:rsidR="00E07035" w:rsidRDefault="0096104F" w:rsidP="0096104F">
          <w:pPr>
            <w:pStyle w:val="1004E3D891CB4F0590BD85B7C3F24C2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80B2DB0C54D9FA38F91044584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EEF3-F190-4155-9488-7FB63B2325D8}"/>
      </w:docPartPr>
      <w:docPartBody>
        <w:p w:rsidR="00E07035" w:rsidRDefault="0096104F" w:rsidP="0096104F">
          <w:pPr>
            <w:pStyle w:val="91580B2DB0C54D9FA38F910445841EE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66142967D4FACB1946CB67C21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C9C1-48B4-4239-BC96-587A0725EC69}"/>
      </w:docPartPr>
      <w:docPartBody>
        <w:p w:rsidR="00E07035" w:rsidRDefault="0096104F" w:rsidP="0096104F">
          <w:pPr>
            <w:pStyle w:val="C3B66142967D4FACB1946CB67C21F46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64A3E4AF74712AA9EE1D95D1E7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0EA6-9CAA-4CBE-A48C-1F3FDEEFF9C1}"/>
      </w:docPartPr>
      <w:docPartBody>
        <w:p w:rsidR="00E07035" w:rsidRDefault="0096104F" w:rsidP="0096104F">
          <w:pPr>
            <w:pStyle w:val="45364A3E4AF74712AA9EE1D95D1E706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D716CD2A9422CA180981C558A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7031-5F77-4A49-A611-56F47F49ECA6}"/>
      </w:docPartPr>
      <w:docPartBody>
        <w:p w:rsidR="00E07035" w:rsidRDefault="0096104F" w:rsidP="0096104F">
          <w:pPr>
            <w:pStyle w:val="A43D716CD2A9422CA180981C558A94B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F0CA7BACA4530B7694F8D9BC8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B832-6F7D-4755-A261-5ED1045794F0}"/>
      </w:docPartPr>
      <w:docPartBody>
        <w:p w:rsidR="00E07035" w:rsidRDefault="0096104F" w:rsidP="0096104F">
          <w:pPr>
            <w:pStyle w:val="78AF0CA7BACA4530B7694F8D9BC8EC0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F246A3FCE473CA4037390A254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5F54-6EBF-4FAB-8B4A-0ED55281C4D4}"/>
      </w:docPartPr>
      <w:docPartBody>
        <w:p w:rsidR="00E07035" w:rsidRDefault="0096104F" w:rsidP="0096104F">
          <w:pPr>
            <w:pStyle w:val="1DFF246A3FCE473CA4037390A25483C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CA8D94AE4B16814A928528E5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625E-001C-4BD1-99E7-6806B1967225}"/>
      </w:docPartPr>
      <w:docPartBody>
        <w:p w:rsidR="00E07035" w:rsidRDefault="0096104F" w:rsidP="0096104F">
          <w:pPr>
            <w:pStyle w:val="A69CCA8D94AE4B16814A928528E5633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052B5CBC44112A7EAD32E509C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7314-D712-46B1-AB14-AA0DE3AC0D71}"/>
      </w:docPartPr>
      <w:docPartBody>
        <w:p w:rsidR="00E07035" w:rsidRDefault="0096104F" w:rsidP="0096104F">
          <w:pPr>
            <w:pStyle w:val="607052B5CBC44112A7EAD32E509C711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1806709D14621A9438F5E9B9A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4E6A-29C9-4F17-9E41-63F91F1451A2}"/>
      </w:docPartPr>
      <w:docPartBody>
        <w:p w:rsidR="00E07035" w:rsidRDefault="0096104F" w:rsidP="0096104F">
          <w:pPr>
            <w:pStyle w:val="0771806709D14621A9438F5E9B9A654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38F24090042B1A2ADCFDD864C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187D-1B3F-4482-8858-091C5F52B00B}"/>
      </w:docPartPr>
      <w:docPartBody>
        <w:p w:rsidR="00E07035" w:rsidRDefault="0096104F" w:rsidP="0096104F">
          <w:pPr>
            <w:pStyle w:val="71B38F24090042B1A2ADCFDD864C1F9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DB2DC0D804BB88C9D5D11F3B0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A87C1-9B22-4C8A-BB66-EB1EECDB761E}"/>
      </w:docPartPr>
      <w:docPartBody>
        <w:p w:rsidR="00E07035" w:rsidRDefault="0096104F" w:rsidP="0096104F">
          <w:pPr>
            <w:pStyle w:val="72FDB2DC0D804BB88C9D5D11F3B054E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863B06C294845B08B3D177918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B39A-709D-4EE1-B59F-47D433F16290}"/>
      </w:docPartPr>
      <w:docPartBody>
        <w:p w:rsidR="00E07035" w:rsidRDefault="0096104F" w:rsidP="0096104F">
          <w:pPr>
            <w:pStyle w:val="3C1863B06C294845B08B3D177918281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C8F16A53E4852826808B6B4AF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E1D14-29AA-417D-9DC0-ED99932707AA}"/>
      </w:docPartPr>
      <w:docPartBody>
        <w:p w:rsidR="00E07035" w:rsidRDefault="0096104F" w:rsidP="0096104F">
          <w:pPr>
            <w:pStyle w:val="F04C8F16A53E4852826808B6B4AF491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41CF4CAC24337952831D91503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11BD-CB1D-4DBF-9FA5-65134B8AA586}"/>
      </w:docPartPr>
      <w:docPartBody>
        <w:p w:rsidR="00E07035" w:rsidRDefault="0096104F" w:rsidP="0096104F">
          <w:pPr>
            <w:pStyle w:val="16141CF4CAC24337952831D915038EF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8604B29C2499895DC58E1DD23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98DF-68EA-4662-B296-C1AC5915179F}"/>
      </w:docPartPr>
      <w:docPartBody>
        <w:p w:rsidR="00E07035" w:rsidRDefault="0096104F" w:rsidP="0096104F">
          <w:pPr>
            <w:pStyle w:val="5C88604B29C2499895DC58E1DD238DF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A08D597C4EC6A6490BE8FEB7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A5A0-CC16-4D3F-B856-96FCF8DE5AA8}"/>
      </w:docPartPr>
      <w:docPartBody>
        <w:p w:rsidR="00E07035" w:rsidRDefault="0096104F" w:rsidP="0096104F">
          <w:pPr>
            <w:pStyle w:val="E0A4A08D597C4EC6A6490BE8FEB7E75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4F"/>
    <w:rsid w:val="0096104F"/>
    <w:rsid w:val="00E07035"/>
    <w:rsid w:val="00E848E9"/>
    <w:rsid w:val="00E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6104F"/>
    <w:rPr>
      <w:color w:val="808080"/>
    </w:rPr>
  </w:style>
  <w:style w:type="paragraph" w:customStyle="1" w:styleId="665458D1385542E0AA81C102E7559180">
    <w:name w:val="665458D1385542E0AA81C102E7559180"/>
    <w:rsid w:val="0096104F"/>
  </w:style>
  <w:style w:type="paragraph" w:customStyle="1" w:styleId="ED69DD0625D4453697A517F6A2245A43">
    <w:name w:val="ED69DD0625D4453697A517F6A2245A43"/>
    <w:rsid w:val="0096104F"/>
  </w:style>
  <w:style w:type="paragraph" w:customStyle="1" w:styleId="32FAF0C25E854F83BB330717B7AC4EE6">
    <w:name w:val="32FAF0C25E854F83BB330717B7AC4EE6"/>
    <w:rsid w:val="0096104F"/>
  </w:style>
  <w:style w:type="paragraph" w:customStyle="1" w:styleId="09F697EC662B4BF9B1D11B5C24160046">
    <w:name w:val="09F697EC662B4BF9B1D11B5C24160046"/>
    <w:rsid w:val="0096104F"/>
  </w:style>
  <w:style w:type="paragraph" w:customStyle="1" w:styleId="D8DF5C56F1EF4BA687600137218E69AB">
    <w:name w:val="D8DF5C56F1EF4BA687600137218E69AB"/>
    <w:rsid w:val="0096104F"/>
  </w:style>
  <w:style w:type="paragraph" w:customStyle="1" w:styleId="9CCBA6DC2BCD45EE935F563462A9CEB3">
    <w:name w:val="9CCBA6DC2BCD45EE935F563462A9CEB3"/>
    <w:rsid w:val="0096104F"/>
  </w:style>
  <w:style w:type="paragraph" w:customStyle="1" w:styleId="E5F6D58628914D47AF62B2943446827F">
    <w:name w:val="E5F6D58628914D47AF62B2943446827F"/>
    <w:rsid w:val="0096104F"/>
  </w:style>
  <w:style w:type="paragraph" w:customStyle="1" w:styleId="EC207AE8054248399CFC4E0867553E2C">
    <w:name w:val="EC207AE8054248399CFC4E0867553E2C"/>
    <w:rsid w:val="0096104F"/>
  </w:style>
  <w:style w:type="paragraph" w:customStyle="1" w:styleId="565E420A1EEA457E9367B869C2926840">
    <w:name w:val="565E420A1EEA457E9367B869C2926840"/>
    <w:rsid w:val="0096104F"/>
  </w:style>
  <w:style w:type="paragraph" w:customStyle="1" w:styleId="6EAFA64C9B0A44A4ABC910C606DEE5B8">
    <w:name w:val="6EAFA64C9B0A44A4ABC910C606DEE5B8"/>
    <w:rsid w:val="0096104F"/>
  </w:style>
  <w:style w:type="paragraph" w:customStyle="1" w:styleId="C39DC2D62D1E4257BAB8D9F5A98F90C7">
    <w:name w:val="C39DC2D62D1E4257BAB8D9F5A98F90C7"/>
    <w:rsid w:val="0096104F"/>
  </w:style>
  <w:style w:type="paragraph" w:customStyle="1" w:styleId="E8096CCC6CA44E0191E72ACBBD8E1AF7">
    <w:name w:val="E8096CCC6CA44E0191E72ACBBD8E1AF7"/>
    <w:rsid w:val="0096104F"/>
  </w:style>
  <w:style w:type="paragraph" w:customStyle="1" w:styleId="63099293DD614A1FB9D81AE9D908A705">
    <w:name w:val="63099293DD614A1FB9D81AE9D908A705"/>
    <w:rsid w:val="0096104F"/>
  </w:style>
  <w:style w:type="paragraph" w:customStyle="1" w:styleId="6103FEA8CEBB445CA6F6014AF6187229">
    <w:name w:val="6103FEA8CEBB445CA6F6014AF6187229"/>
    <w:rsid w:val="0096104F"/>
  </w:style>
  <w:style w:type="paragraph" w:customStyle="1" w:styleId="A4A129EDFFCC4904A18751C406E88A18">
    <w:name w:val="A4A129EDFFCC4904A18751C406E88A18"/>
    <w:rsid w:val="0096104F"/>
  </w:style>
  <w:style w:type="paragraph" w:customStyle="1" w:styleId="4FE52AB72187405EB6800F32B7E82A33">
    <w:name w:val="4FE52AB72187405EB6800F32B7E82A33"/>
    <w:rsid w:val="0096104F"/>
  </w:style>
  <w:style w:type="paragraph" w:customStyle="1" w:styleId="DE056DEB938F4530B442776DFC6FC17A">
    <w:name w:val="DE056DEB938F4530B442776DFC6FC17A"/>
    <w:rsid w:val="0096104F"/>
  </w:style>
  <w:style w:type="paragraph" w:customStyle="1" w:styleId="4889A50E016446D2AC5DA1976AC38FF6">
    <w:name w:val="4889A50E016446D2AC5DA1976AC38FF6"/>
    <w:rsid w:val="0096104F"/>
  </w:style>
  <w:style w:type="paragraph" w:customStyle="1" w:styleId="4262C20F203E4025A8F7488509BF9C4C">
    <w:name w:val="4262C20F203E4025A8F7488509BF9C4C"/>
    <w:rsid w:val="0096104F"/>
  </w:style>
  <w:style w:type="paragraph" w:customStyle="1" w:styleId="C34645D71B3B41BCBB3DA0D1D8E7BACE">
    <w:name w:val="C34645D71B3B41BCBB3DA0D1D8E7BACE"/>
    <w:rsid w:val="0096104F"/>
  </w:style>
  <w:style w:type="paragraph" w:customStyle="1" w:styleId="85EFBECDA94A48C0B618244CBFF04B30">
    <w:name w:val="85EFBECDA94A48C0B618244CBFF04B30"/>
    <w:rsid w:val="0096104F"/>
  </w:style>
  <w:style w:type="paragraph" w:customStyle="1" w:styleId="7E4C4B424C284DC794E65CAE28DCFB54">
    <w:name w:val="7E4C4B424C284DC794E65CAE28DCFB54"/>
    <w:rsid w:val="0096104F"/>
  </w:style>
  <w:style w:type="paragraph" w:customStyle="1" w:styleId="779BA12631DA4BEB94E8C962C0E9A4E3">
    <w:name w:val="779BA12631DA4BEB94E8C962C0E9A4E3"/>
    <w:rsid w:val="0096104F"/>
  </w:style>
  <w:style w:type="paragraph" w:customStyle="1" w:styleId="8F32EA0E96114667B35CA7BF0CB6B2F1">
    <w:name w:val="8F32EA0E96114667B35CA7BF0CB6B2F1"/>
    <w:rsid w:val="0096104F"/>
  </w:style>
  <w:style w:type="paragraph" w:customStyle="1" w:styleId="D24802C95855498F9F00D0D6A278D804">
    <w:name w:val="D24802C95855498F9F00D0D6A278D804"/>
    <w:rsid w:val="0096104F"/>
  </w:style>
  <w:style w:type="paragraph" w:customStyle="1" w:styleId="75549CAC0C594790ACEAA13FD9BEF35B">
    <w:name w:val="75549CAC0C594790ACEAA13FD9BEF35B"/>
    <w:rsid w:val="0096104F"/>
  </w:style>
  <w:style w:type="paragraph" w:customStyle="1" w:styleId="1A71342EEC7340AF8A6819F3F88ED488">
    <w:name w:val="1A71342EEC7340AF8A6819F3F88ED488"/>
    <w:rsid w:val="0096104F"/>
  </w:style>
  <w:style w:type="paragraph" w:customStyle="1" w:styleId="519693ED18DB4048A3E01056E6666F2F">
    <w:name w:val="519693ED18DB4048A3E01056E6666F2F"/>
    <w:rsid w:val="0096104F"/>
  </w:style>
  <w:style w:type="paragraph" w:customStyle="1" w:styleId="88DEA04E079A4CADBCA723BFD41BD8F0">
    <w:name w:val="88DEA04E079A4CADBCA723BFD41BD8F0"/>
    <w:rsid w:val="0096104F"/>
  </w:style>
  <w:style w:type="paragraph" w:customStyle="1" w:styleId="EDED99C5E69C4775BC2D329930F5E600">
    <w:name w:val="EDED99C5E69C4775BC2D329930F5E600"/>
    <w:rsid w:val="0096104F"/>
  </w:style>
  <w:style w:type="paragraph" w:customStyle="1" w:styleId="9B4708AAB02544C5B284AADD8C63175E">
    <w:name w:val="9B4708AAB02544C5B284AADD8C63175E"/>
    <w:rsid w:val="0096104F"/>
  </w:style>
  <w:style w:type="paragraph" w:customStyle="1" w:styleId="969078A8DABF4428BCAF2A8DAD9054B8">
    <w:name w:val="969078A8DABF4428BCAF2A8DAD9054B8"/>
    <w:rsid w:val="0096104F"/>
  </w:style>
  <w:style w:type="paragraph" w:customStyle="1" w:styleId="15F0DDF8E6D44BF589BDC16742A23EC6">
    <w:name w:val="15F0DDF8E6D44BF589BDC16742A23EC6"/>
    <w:rsid w:val="0096104F"/>
  </w:style>
  <w:style w:type="paragraph" w:customStyle="1" w:styleId="2D8C9F5C273341409CDF13A8E49F6D78">
    <w:name w:val="2D8C9F5C273341409CDF13A8E49F6D78"/>
    <w:rsid w:val="0096104F"/>
  </w:style>
  <w:style w:type="paragraph" w:customStyle="1" w:styleId="2B423FEB75E54C928F7F32F59F284D99">
    <w:name w:val="2B423FEB75E54C928F7F32F59F284D99"/>
    <w:rsid w:val="0096104F"/>
  </w:style>
  <w:style w:type="paragraph" w:customStyle="1" w:styleId="E262F2C41F0D47BBB367A8643C70EE59">
    <w:name w:val="E262F2C41F0D47BBB367A8643C70EE59"/>
    <w:rsid w:val="0096104F"/>
  </w:style>
  <w:style w:type="paragraph" w:customStyle="1" w:styleId="AAE833B748BC407391DC0C145782A13E">
    <w:name w:val="AAE833B748BC407391DC0C145782A13E"/>
    <w:rsid w:val="0096104F"/>
  </w:style>
  <w:style w:type="paragraph" w:customStyle="1" w:styleId="0B7FBFBBB254484F8AC1081167B25F8F">
    <w:name w:val="0B7FBFBBB254484F8AC1081167B25F8F"/>
    <w:rsid w:val="0096104F"/>
  </w:style>
  <w:style w:type="paragraph" w:customStyle="1" w:styleId="0604CBB827DF45249DD896DD83DFDD5A">
    <w:name w:val="0604CBB827DF45249DD896DD83DFDD5A"/>
    <w:rsid w:val="0096104F"/>
  </w:style>
  <w:style w:type="paragraph" w:customStyle="1" w:styleId="ED115D4BF63940EDB610A14B4F9C8A2C">
    <w:name w:val="ED115D4BF63940EDB610A14B4F9C8A2C"/>
    <w:rsid w:val="0096104F"/>
  </w:style>
  <w:style w:type="paragraph" w:customStyle="1" w:styleId="4CBA63F471F24C7BA65492AE7697DEC9">
    <w:name w:val="4CBA63F471F24C7BA65492AE7697DEC9"/>
    <w:rsid w:val="0096104F"/>
  </w:style>
  <w:style w:type="paragraph" w:customStyle="1" w:styleId="90BDA043A6EF4766B556E9F6FA4B40A3">
    <w:name w:val="90BDA043A6EF4766B556E9F6FA4B40A3"/>
    <w:rsid w:val="0096104F"/>
  </w:style>
  <w:style w:type="paragraph" w:customStyle="1" w:styleId="6892E6A119024E478D11C4A626B58CD0">
    <w:name w:val="6892E6A119024E478D11C4A626B58CD0"/>
    <w:rsid w:val="0096104F"/>
  </w:style>
  <w:style w:type="paragraph" w:customStyle="1" w:styleId="6F6274EA985C4B09996A39D814906831">
    <w:name w:val="6F6274EA985C4B09996A39D814906831"/>
    <w:rsid w:val="0096104F"/>
  </w:style>
  <w:style w:type="paragraph" w:customStyle="1" w:styleId="02BAA38CBE094A398D043CCDF422FA55">
    <w:name w:val="02BAA38CBE094A398D043CCDF422FA55"/>
    <w:rsid w:val="0096104F"/>
  </w:style>
  <w:style w:type="paragraph" w:customStyle="1" w:styleId="8F18A0CB772448768C0EAA94B796071A">
    <w:name w:val="8F18A0CB772448768C0EAA94B796071A"/>
    <w:rsid w:val="0096104F"/>
  </w:style>
  <w:style w:type="paragraph" w:customStyle="1" w:styleId="0FB1A680A1ED4AE6A8D5F8692904D4E1">
    <w:name w:val="0FB1A680A1ED4AE6A8D5F8692904D4E1"/>
    <w:rsid w:val="0096104F"/>
  </w:style>
  <w:style w:type="paragraph" w:customStyle="1" w:styleId="0351646211DD4A6F9EC6B8DFF9001183">
    <w:name w:val="0351646211DD4A6F9EC6B8DFF9001183"/>
    <w:rsid w:val="0096104F"/>
  </w:style>
  <w:style w:type="paragraph" w:customStyle="1" w:styleId="D262F3C31EDC4A57838792D4494EA0BF">
    <w:name w:val="D262F3C31EDC4A57838792D4494EA0BF"/>
    <w:rsid w:val="0096104F"/>
  </w:style>
  <w:style w:type="paragraph" w:customStyle="1" w:styleId="D33FD8825A014333B256380FCBB32D7E">
    <w:name w:val="D33FD8825A014333B256380FCBB32D7E"/>
    <w:rsid w:val="0096104F"/>
  </w:style>
  <w:style w:type="paragraph" w:customStyle="1" w:styleId="4AE649DD27E24DE8BA9F6E2C6194A0A4">
    <w:name w:val="4AE649DD27E24DE8BA9F6E2C6194A0A4"/>
    <w:rsid w:val="0096104F"/>
  </w:style>
  <w:style w:type="paragraph" w:customStyle="1" w:styleId="44013DD1F3A14568A9A43B63B03B361C">
    <w:name w:val="44013DD1F3A14568A9A43B63B03B361C"/>
    <w:rsid w:val="0096104F"/>
  </w:style>
  <w:style w:type="paragraph" w:customStyle="1" w:styleId="5ACA46C2EF314D96AC19AC2FDCF72FB3">
    <w:name w:val="5ACA46C2EF314D96AC19AC2FDCF72FB3"/>
    <w:rsid w:val="0096104F"/>
  </w:style>
  <w:style w:type="paragraph" w:customStyle="1" w:styleId="0A0DD0AF012F4997A43D22D6D7620BE0">
    <w:name w:val="0A0DD0AF012F4997A43D22D6D7620BE0"/>
    <w:rsid w:val="0096104F"/>
  </w:style>
  <w:style w:type="paragraph" w:customStyle="1" w:styleId="033971A24DDF465DB25E6FD7C81DF215">
    <w:name w:val="033971A24DDF465DB25E6FD7C81DF215"/>
    <w:rsid w:val="0096104F"/>
  </w:style>
  <w:style w:type="paragraph" w:customStyle="1" w:styleId="5A692D58961340818C8868DE6C3EF9DE">
    <w:name w:val="5A692D58961340818C8868DE6C3EF9DE"/>
    <w:rsid w:val="0096104F"/>
  </w:style>
  <w:style w:type="paragraph" w:customStyle="1" w:styleId="A544166B9B0A4E17936C83506EC762BD">
    <w:name w:val="A544166B9B0A4E17936C83506EC762BD"/>
    <w:rsid w:val="0096104F"/>
  </w:style>
  <w:style w:type="paragraph" w:customStyle="1" w:styleId="62F19D2B7C6B4BFC8DA93382282D0131">
    <w:name w:val="62F19D2B7C6B4BFC8DA93382282D0131"/>
    <w:rsid w:val="0096104F"/>
  </w:style>
  <w:style w:type="paragraph" w:customStyle="1" w:styleId="2AF34846786D4566B2ABAF1BADD4DD26">
    <w:name w:val="2AF34846786D4566B2ABAF1BADD4DD26"/>
    <w:rsid w:val="0096104F"/>
  </w:style>
  <w:style w:type="paragraph" w:customStyle="1" w:styleId="893BC30FE7924BDCB304079C48B4FC5C">
    <w:name w:val="893BC30FE7924BDCB304079C48B4FC5C"/>
    <w:rsid w:val="0096104F"/>
  </w:style>
  <w:style w:type="paragraph" w:customStyle="1" w:styleId="9BF6BB0EDD7B4DDF98A4AEBD927D3F05">
    <w:name w:val="9BF6BB0EDD7B4DDF98A4AEBD927D3F05"/>
    <w:rsid w:val="0096104F"/>
  </w:style>
  <w:style w:type="paragraph" w:customStyle="1" w:styleId="077A5B36F614478EBB88F37E9545C465">
    <w:name w:val="077A5B36F614478EBB88F37E9545C465"/>
    <w:rsid w:val="0096104F"/>
  </w:style>
  <w:style w:type="paragraph" w:customStyle="1" w:styleId="D2AA5AACB3C640889461D51DD48EB1B9">
    <w:name w:val="D2AA5AACB3C640889461D51DD48EB1B9"/>
    <w:rsid w:val="0096104F"/>
  </w:style>
  <w:style w:type="paragraph" w:customStyle="1" w:styleId="8DA9237CBED34BB8AD492FD4D0F6D940">
    <w:name w:val="8DA9237CBED34BB8AD492FD4D0F6D940"/>
    <w:rsid w:val="0096104F"/>
  </w:style>
  <w:style w:type="paragraph" w:customStyle="1" w:styleId="E4C8471FA78642AFB03F321DE1695E50">
    <w:name w:val="E4C8471FA78642AFB03F321DE1695E50"/>
    <w:rsid w:val="0096104F"/>
  </w:style>
  <w:style w:type="paragraph" w:customStyle="1" w:styleId="AA22F449137848E3928FD36FB2D6BAE8">
    <w:name w:val="AA22F449137848E3928FD36FB2D6BAE8"/>
    <w:rsid w:val="0096104F"/>
  </w:style>
  <w:style w:type="paragraph" w:customStyle="1" w:styleId="901A84E6A6764424A2D5886996F2999D">
    <w:name w:val="901A84E6A6764424A2D5886996F2999D"/>
    <w:rsid w:val="0096104F"/>
  </w:style>
  <w:style w:type="paragraph" w:customStyle="1" w:styleId="7174F7463857455F948D427AF440D866">
    <w:name w:val="7174F7463857455F948D427AF440D866"/>
    <w:rsid w:val="0096104F"/>
  </w:style>
  <w:style w:type="paragraph" w:customStyle="1" w:styleId="EA53FB3DF14E49668CB4A4FDF2AD1559">
    <w:name w:val="EA53FB3DF14E49668CB4A4FDF2AD1559"/>
    <w:rsid w:val="0096104F"/>
  </w:style>
  <w:style w:type="paragraph" w:customStyle="1" w:styleId="2C2AD1D5E22C4A56B7E10CCF2F76331A">
    <w:name w:val="2C2AD1D5E22C4A56B7E10CCF2F76331A"/>
    <w:rsid w:val="0096104F"/>
  </w:style>
  <w:style w:type="paragraph" w:customStyle="1" w:styleId="659F679C247E4D72B80B517582AD7E2B">
    <w:name w:val="659F679C247E4D72B80B517582AD7E2B"/>
    <w:rsid w:val="0096104F"/>
  </w:style>
  <w:style w:type="paragraph" w:customStyle="1" w:styleId="6622E1E4AC5749EE83ED2BDD4AFFC3D4">
    <w:name w:val="6622E1E4AC5749EE83ED2BDD4AFFC3D4"/>
    <w:rsid w:val="0096104F"/>
  </w:style>
  <w:style w:type="paragraph" w:customStyle="1" w:styleId="5D58A1B6B6774B00A9AD51E058662233">
    <w:name w:val="5D58A1B6B6774B00A9AD51E058662233"/>
    <w:rsid w:val="0096104F"/>
  </w:style>
  <w:style w:type="paragraph" w:customStyle="1" w:styleId="43150B74501B4C50B61EC24CB5A59185">
    <w:name w:val="43150B74501B4C50B61EC24CB5A59185"/>
    <w:rsid w:val="0096104F"/>
  </w:style>
  <w:style w:type="paragraph" w:customStyle="1" w:styleId="645FE9392BC54991BE238A612C9CA445">
    <w:name w:val="645FE9392BC54991BE238A612C9CA445"/>
    <w:rsid w:val="0096104F"/>
  </w:style>
  <w:style w:type="paragraph" w:customStyle="1" w:styleId="A3D1E7E6A2E448E2B2436EE46AC0CC14">
    <w:name w:val="A3D1E7E6A2E448E2B2436EE46AC0CC14"/>
    <w:rsid w:val="0096104F"/>
  </w:style>
  <w:style w:type="paragraph" w:customStyle="1" w:styleId="2C1C4C3D390F44B283A7F51DF78A657D">
    <w:name w:val="2C1C4C3D390F44B283A7F51DF78A657D"/>
    <w:rsid w:val="0096104F"/>
  </w:style>
  <w:style w:type="paragraph" w:customStyle="1" w:styleId="C3EF865E7F924E91A9A69A234107DDE2">
    <w:name w:val="C3EF865E7F924E91A9A69A234107DDE2"/>
    <w:rsid w:val="0096104F"/>
  </w:style>
  <w:style w:type="paragraph" w:customStyle="1" w:styleId="5ABAFAC917754E4C90AEB07E1F63554A">
    <w:name w:val="5ABAFAC917754E4C90AEB07E1F63554A"/>
    <w:rsid w:val="0096104F"/>
  </w:style>
  <w:style w:type="paragraph" w:customStyle="1" w:styleId="72D36E269F554E1EB1A450B0323B24E2">
    <w:name w:val="72D36E269F554E1EB1A450B0323B24E2"/>
    <w:rsid w:val="0096104F"/>
  </w:style>
  <w:style w:type="paragraph" w:customStyle="1" w:styleId="D3E600F8B5004D9A88EA0EEF99ED75F9">
    <w:name w:val="D3E600F8B5004D9A88EA0EEF99ED75F9"/>
    <w:rsid w:val="0096104F"/>
  </w:style>
  <w:style w:type="paragraph" w:customStyle="1" w:styleId="65C4B037EC524659A0A9C1990723CE9E">
    <w:name w:val="65C4B037EC524659A0A9C1990723CE9E"/>
    <w:rsid w:val="0096104F"/>
  </w:style>
  <w:style w:type="paragraph" w:customStyle="1" w:styleId="77EAB7F2B72B4104B75ACD0045EE588C">
    <w:name w:val="77EAB7F2B72B4104B75ACD0045EE588C"/>
    <w:rsid w:val="0096104F"/>
  </w:style>
  <w:style w:type="paragraph" w:customStyle="1" w:styleId="B6B03D74DD1745288FF46B83AC5B0AFC">
    <w:name w:val="B6B03D74DD1745288FF46B83AC5B0AFC"/>
    <w:rsid w:val="0096104F"/>
  </w:style>
  <w:style w:type="paragraph" w:customStyle="1" w:styleId="11F16A23792347C78B9EA38DBFD3D3D4">
    <w:name w:val="11F16A23792347C78B9EA38DBFD3D3D4"/>
    <w:rsid w:val="0096104F"/>
  </w:style>
  <w:style w:type="paragraph" w:customStyle="1" w:styleId="C7B69D70DB844F989D68FF62ACC14FA4">
    <w:name w:val="C7B69D70DB844F989D68FF62ACC14FA4"/>
    <w:rsid w:val="0096104F"/>
  </w:style>
  <w:style w:type="paragraph" w:customStyle="1" w:styleId="D5626EB5910948B48EEAAF5929AD607E">
    <w:name w:val="D5626EB5910948B48EEAAF5929AD607E"/>
    <w:rsid w:val="0096104F"/>
  </w:style>
  <w:style w:type="paragraph" w:customStyle="1" w:styleId="53A4422D66BE4C03A624BF7A0DFBA03A">
    <w:name w:val="53A4422D66BE4C03A624BF7A0DFBA03A"/>
    <w:rsid w:val="0096104F"/>
  </w:style>
  <w:style w:type="paragraph" w:customStyle="1" w:styleId="4962C1726C654B6EB0019EF986B5B703">
    <w:name w:val="4962C1726C654B6EB0019EF986B5B703"/>
    <w:rsid w:val="0096104F"/>
  </w:style>
  <w:style w:type="paragraph" w:customStyle="1" w:styleId="84F27E025C4747DD8C34EA79C1232060">
    <w:name w:val="84F27E025C4747DD8C34EA79C1232060"/>
    <w:rsid w:val="0096104F"/>
  </w:style>
  <w:style w:type="paragraph" w:customStyle="1" w:styleId="99D57FD83C1248608AEE35B5627ABEE4">
    <w:name w:val="99D57FD83C1248608AEE35B5627ABEE4"/>
    <w:rsid w:val="0096104F"/>
  </w:style>
  <w:style w:type="paragraph" w:customStyle="1" w:styleId="09C17239B8984493A29AD5D46D8FF569">
    <w:name w:val="09C17239B8984493A29AD5D46D8FF569"/>
    <w:rsid w:val="0096104F"/>
  </w:style>
  <w:style w:type="paragraph" w:customStyle="1" w:styleId="C93AA5DAC08F4F16A74CD876A40138F8">
    <w:name w:val="C93AA5DAC08F4F16A74CD876A40138F8"/>
    <w:rsid w:val="0096104F"/>
  </w:style>
  <w:style w:type="paragraph" w:customStyle="1" w:styleId="3DB6493D763B48248AA633A190070255">
    <w:name w:val="3DB6493D763B48248AA633A190070255"/>
    <w:rsid w:val="0096104F"/>
  </w:style>
  <w:style w:type="paragraph" w:customStyle="1" w:styleId="917F06DE8C74489E86C69778EB9860DB">
    <w:name w:val="917F06DE8C74489E86C69778EB9860DB"/>
    <w:rsid w:val="0096104F"/>
  </w:style>
  <w:style w:type="paragraph" w:customStyle="1" w:styleId="A4F5A742A97F46538AEFD67B9A90C99C">
    <w:name w:val="A4F5A742A97F46538AEFD67B9A90C99C"/>
    <w:rsid w:val="0096104F"/>
  </w:style>
  <w:style w:type="paragraph" w:customStyle="1" w:styleId="87804FB132744E60B3C0EAEB184249FA">
    <w:name w:val="87804FB132744E60B3C0EAEB184249FA"/>
    <w:rsid w:val="0096104F"/>
  </w:style>
  <w:style w:type="paragraph" w:customStyle="1" w:styleId="E706AB077B2F49D3A297D53A6D415A25">
    <w:name w:val="E706AB077B2F49D3A297D53A6D415A25"/>
    <w:rsid w:val="0096104F"/>
  </w:style>
  <w:style w:type="paragraph" w:customStyle="1" w:styleId="4EBBD9F65A84455EA4C7A18D67278455">
    <w:name w:val="4EBBD9F65A84455EA4C7A18D67278455"/>
    <w:rsid w:val="0096104F"/>
  </w:style>
  <w:style w:type="paragraph" w:customStyle="1" w:styleId="084AF7AD64B4400C8AE60ECA99B816DA">
    <w:name w:val="084AF7AD64B4400C8AE60ECA99B816DA"/>
    <w:rsid w:val="0096104F"/>
  </w:style>
  <w:style w:type="paragraph" w:customStyle="1" w:styleId="EFA382CE9C7A4F55A5FF631F51D9237C">
    <w:name w:val="EFA382CE9C7A4F55A5FF631F51D9237C"/>
    <w:rsid w:val="0096104F"/>
  </w:style>
  <w:style w:type="paragraph" w:customStyle="1" w:styleId="69DB604F9F4C47429D36F69F12C4E2AD">
    <w:name w:val="69DB604F9F4C47429D36F69F12C4E2AD"/>
    <w:rsid w:val="0096104F"/>
  </w:style>
  <w:style w:type="paragraph" w:customStyle="1" w:styleId="CC2BE341AC714E10B5284645326EAD57">
    <w:name w:val="CC2BE341AC714E10B5284645326EAD57"/>
    <w:rsid w:val="0096104F"/>
  </w:style>
  <w:style w:type="paragraph" w:customStyle="1" w:styleId="73010B5FDBC94D378F9DDBEEFC5FC15B">
    <w:name w:val="73010B5FDBC94D378F9DDBEEFC5FC15B"/>
    <w:rsid w:val="0096104F"/>
  </w:style>
  <w:style w:type="paragraph" w:customStyle="1" w:styleId="1004E3D891CB4F0590BD85B7C3F24C26">
    <w:name w:val="1004E3D891CB4F0590BD85B7C3F24C26"/>
    <w:rsid w:val="0096104F"/>
  </w:style>
  <w:style w:type="paragraph" w:customStyle="1" w:styleId="91580B2DB0C54D9FA38F910445841EE3">
    <w:name w:val="91580B2DB0C54D9FA38F910445841EE3"/>
    <w:rsid w:val="0096104F"/>
  </w:style>
  <w:style w:type="paragraph" w:customStyle="1" w:styleId="C3B66142967D4FACB1946CB67C21F46C">
    <w:name w:val="C3B66142967D4FACB1946CB67C21F46C"/>
    <w:rsid w:val="0096104F"/>
  </w:style>
  <w:style w:type="paragraph" w:customStyle="1" w:styleId="45364A3E4AF74712AA9EE1D95D1E7060">
    <w:name w:val="45364A3E4AF74712AA9EE1D95D1E7060"/>
    <w:rsid w:val="0096104F"/>
  </w:style>
  <w:style w:type="paragraph" w:customStyle="1" w:styleId="A43D716CD2A9422CA180981C558A94BC">
    <w:name w:val="A43D716CD2A9422CA180981C558A94BC"/>
    <w:rsid w:val="0096104F"/>
  </w:style>
  <w:style w:type="paragraph" w:customStyle="1" w:styleId="78AF0CA7BACA4530B7694F8D9BC8EC00">
    <w:name w:val="78AF0CA7BACA4530B7694F8D9BC8EC00"/>
    <w:rsid w:val="0096104F"/>
  </w:style>
  <w:style w:type="paragraph" w:customStyle="1" w:styleId="1DFF246A3FCE473CA4037390A25483C1">
    <w:name w:val="1DFF246A3FCE473CA4037390A25483C1"/>
    <w:rsid w:val="0096104F"/>
  </w:style>
  <w:style w:type="paragraph" w:customStyle="1" w:styleId="A69CCA8D94AE4B16814A928528E56331">
    <w:name w:val="A69CCA8D94AE4B16814A928528E56331"/>
    <w:rsid w:val="0096104F"/>
  </w:style>
  <w:style w:type="paragraph" w:customStyle="1" w:styleId="607052B5CBC44112A7EAD32E509C7115">
    <w:name w:val="607052B5CBC44112A7EAD32E509C7115"/>
    <w:rsid w:val="0096104F"/>
  </w:style>
  <w:style w:type="paragraph" w:customStyle="1" w:styleId="0771806709D14621A9438F5E9B9A6543">
    <w:name w:val="0771806709D14621A9438F5E9B9A6543"/>
    <w:rsid w:val="0096104F"/>
  </w:style>
  <w:style w:type="paragraph" w:customStyle="1" w:styleId="71B38F24090042B1A2ADCFDD864C1F91">
    <w:name w:val="71B38F24090042B1A2ADCFDD864C1F91"/>
    <w:rsid w:val="0096104F"/>
  </w:style>
  <w:style w:type="paragraph" w:customStyle="1" w:styleId="72FDB2DC0D804BB88C9D5D11F3B054ED">
    <w:name w:val="72FDB2DC0D804BB88C9D5D11F3B054ED"/>
    <w:rsid w:val="0096104F"/>
  </w:style>
  <w:style w:type="paragraph" w:customStyle="1" w:styleId="3C1863B06C294845B08B3D1779182811">
    <w:name w:val="3C1863B06C294845B08B3D1779182811"/>
    <w:rsid w:val="0096104F"/>
  </w:style>
  <w:style w:type="paragraph" w:customStyle="1" w:styleId="F04C8F16A53E4852826808B6B4AF4918">
    <w:name w:val="F04C8F16A53E4852826808B6B4AF4918"/>
    <w:rsid w:val="0096104F"/>
  </w:style>
  <w:style w:type="paragraph" w:customStyle="1" w:styleId="16141CF4CAC24337952831D915038EF3">
    <w:name w:val="16141CF4CAC24337952831D915038EF3"/>
    <w:rsid w:val="0096104F"/>
  </w:style>
  <w:style w:type="paragraph" w:customStyle="1" w:styleId="5C88604B29C2499895DC58E1DD238DF2">
    <w:name w:val="5C88604B29C2499895DC58E1DD238DF2"/>
    <w:rsid w:val="0096104F"/>
  </w:style>
  <w:style w:type="paragraph" w:customStyle="1" w:styleId="E0A4A08D597C4EC6A6490BE8FEB7E756">
    <w:name w:val="E0A4A08D597C4EC6A6490BE8FEB7E756"/>
    <w:rsid w:val="00961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D9D2-778B-4657-9FAE-B0811430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Branko Prelovac</cp:lastModifiedBy>
  <cp:revision>5</cp:revision>
  <cp:lastPrinted>2023-06-29T11:43:00Z</cp:lastPrinted>
  <dcterms:created xsi:type="dcterms:W3CDTF">2023-07-11T09:15:00Z</dcterms:created>
  <dcterms:modified xsi:type="dcterms:W3CDTF">2023-07-11T09:26:00Z</dcterms:modified>
</cp:coreProperties>
</file>